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916B" w14:textId="77777777" w:rsidR="006C1117" w:rsidRPr="006C1117" w:rsidRDefault="00B52FFD" w:rsidP="00FE54E1">
      <w:pPr>
        <w:spacing w:after="0" w:line="360" w:lineRule="auto"/>
        <w:jc w:val="center"/>
        <w:rPr>
          <w:rFonts w:ascii="Open Sans" w:hAnsi="Open Sans" w:cs="Open Sans"/>
          <w:b/>
          <w:bCs/>
          <w:lang w:val="hu-HU"/>
        </w:rPr>
      </w:pPr>
      <w:r w:rsidRPr="00B52FFD">
        <w:rPr>
          <w:rFonts w:ascii="Open Sans" w:hAnsi="Open Sans" w:cs="Open Sans"/>
          <w:b/>
          <w:bCs/>
          <w:lang w:val="hu-HU"/>
        </w:rPr>
        <w:t>KITÖLTÉSI ÚTMUTATÓ – KARI KIVÁLÓSÁGI PROGRAM 202</w:t>
      </w:r>
      <w:r w:rsidRPr="006C1117">
        <w:rPr>
          <w:rFonts w:ascii="Open Sans" w:hAnsi="Open Sans" w:cs="Open Sans"/>
          <w:b/>
          <w:bCs/>
          <w:lang w:val="hu-HU"/>
        </w:rPr>
        <w:t>6</w:t>
      </w:r>
      <w:r w:rsidRPr="00B52FFD">
        <w:rPr>
          <w:rFonts w:ascii="Open Sans" w:hAnsi="Open Sans" w:cs="Open Sans"/>
          <w:b/>
          <w:bCs/>
          <w:lang w:val="hu-HU"/>
        </w:rPr>
        <w:t xml:space="preserve"> ADATLAPHOZ</w:t>
      </w:r>
    </w:p>
    <w:p w14:paraId="27B545C3" w14:textId="77777777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</w:p>
    <w:p w14:paraId="08B80E4C" w14:textId="77FD69DA" w:rsidR="006C1117" w:rsidRDefault="00B52FFD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B52FFD">
        <w:rPr>
          <w:rFonts w:ascii="Open Sans" w:hAnsi="Open Sans" w:cs="Open Sans"/>
          <w:lang w:val="hu-HU"/>
        </w:rPr>
        <w:t xml:space="preserve">Az adatlap célja, hogy a pályázók a Stratégiai Adatbázis (STA) </w:t>
      </w:r>
      <w:proofErr w:type="spellStart"/>
      <w:r w:rsidRPr="00B52FFD">
        <w:rPr>
          <w:rFonts w:ascii="Open Sans" w:hAnsi="Open Sans" w:cs="Open Sans"/>
          <w:lang w:val="hu-HU"/>
        </w:rPr>
        <w:t>validált</w:t>
      </w:r>
      <w:proofErr w:type="spellEnd"/>
      <w:r w:rsidRPr="00B52FFD">
        <w:rPr>
          <w:rFonts w:ascii="Open Sans" w:hAnsi="Open Sans" w:cs="Open Sans"/>
          <w:lang w:val="hu-HU"/>
        </w:rPr>
        <w:t xml:space="preserve"> adatai alapján, egységes formában mutassák be tudományos, oktatói és közéleti tevékenységüket. A bírálat során kizárólag az STA-ban szereplő, érvényesített (</w:t>
      </w:r>
      <w:proofErr w:type="spellStart"/>
      <w:r w:rsidRPr="00B52FFD">
        <w:rPr>
          <w:rFonts w:ascii="Open Sans" w:hAnsi="Open Sans" w:cs="Open Sans"/>
          <w:lang w:val="hu-HU"/>
        </w:rPr>
        <w:t>validált</w:t>
      </w:r>
      <w:proofErr w:type="spellEnd"/>
      <w:r w:rsidRPr="00B52FFD">
        <w:rPr>
          <w:rFonts w:ascii="Open Sans" w:hAnsi="Open Sans" w:cs="Open Sans"/>
          <w:lang w:val="hu-HU"/>
        </w:rPr>
        <w:t>) adatok kerülnek figyelembevételre</w:t>
      </w:r>
      <w:r w:rsidR="00747FFB">
        <w:rPr>
          <w:rFonts w:ascii="Open Sans" w:hAnsi="Open Sans" w:cs="Open Sans"/>
          <w:lang w:val="hu-HU"/>
        </w:rPr>
        <w:t xml:space="preserve"> (kivéve 7-es pont)</w:t>
      </w:r>
      <w:r w:rsidRPr="00B52FFD">
        <w:rPr>
          <w:rFonts w:ascii="Open Sans" w:hAnsi="Open Sans" w:cs="Open Sans"/>
          <w:lang w:val="hu-HU"/>
        </w:rPr>
        <w:t>.</w:t>
      </w:r>
    </w:p>
    <w:p w14:paraId="34FC20AE" w14:textId="77777777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</w:p>
    <w:p w14:paraId="5B638F80" w14:textId="77777777" w:rsidR="006C1117" w:rsidRDefault="00B52FFD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B52FFD">
        <w:rPr>
          <w:rFonts w:ascii="Open Sans" w:hAnsi="Open Sans" w:cs="Open Sans"/>
          <w:lang w:val="hu-HU"/>
        </w:rPr>
        <w:t>1. Általános tudnivalók</w:t>
      </w:r>
    </w:p>
    <w:p w14:paraId="29D34878" w14:textId="115CF379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–</w:t>
      </w:r>
      <w:r w:rsidR="00B52FFD" w:rsidRPr="00B52FFD">
        <w:rPr>
          <w:rFonts w:ascii="Open Sans" w:hAnsi="Open Sans" w:cs="Open Sans"/>
          <w:lang w:val="hu-HU"/>
        </w:rPr>
        <w:t xml:space="preserve"> Az adatlapot </w:t>
      </w:r>
      <w:r w:rsidR="009A5EF0">
        <w:rPr>
          <w:rFonts w:ascii="Open Sans" w:hAnsi="Open Sans" w:cs="Open Sans"/>
          <w:lang w:val="hu-HU"/>
        </w:rPr>
        <w:t>pdf formában kérjük elküldeni</w:t>
      </w:r>
      <w:r w:rsidR="00B52FFD" w:rsidRPr="00B52FFD">
        <w:rPr>
          <w:rFonts w:ascii="Open Sans" w:hAnsi="Open Sans" w:cs="Open Sans"/>
          <w:lang w:val="hu-HU"/>
        </w:rPr>
        <w:t>.</w:t>
      </w:r>
    </w:p>
    <w:p w14:paraId="11037F24" w14:textId="0947B9F4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–</w:t>
      </w:r>
      <w:r w:rsidR="00B52FFD" w:rsidRPr="00B52FFD">
        <w:rPr>
          <w:rFonts w:ascii="Open Sans" w:hAnsi="Open Sans" w:cs="Open Sans"/>
          <w:lang w:val="hu-HU"/>
        </w:rPr>
        <w:t xml:space="preserve"> Minden mezőt töltsön ki, amely az Ön tevékenységére vonatkozik. </w:t>
      </w:r>
    </w:p>
    <w:p w14:paraId="4850A48E" w14:textId="0D4F165E" w:rsidR="006C1117" w:rsidRDefault="7A7163B3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19406C">
        <w:rPr>
          <w:rFonts w:ascii="Open Sans" w:hAnsi="Open Sans" w:cs="Open Sans"/>
          <w:lang w:val="hu-HU"/>
        </w:rPr>
        <w:t>–</w:t>
      </w:r>
      <w:r w:rsidR="28E037FE" w:rsidRPr="0019406C">
        <w:rPr>
          <w:rFonts w:ascii="Open Sans" w:hAnsi="Open Sans" w:cs="Open Sans"/>
          <w:lang w:val="hu-HU"/>
        </w:rPr>
        <w:t xml:space="preserve"> Beküldési határidő: </w:t>
      </w:r>
      <w:r w:rsidR="009E7C33" w:rsidRPr="0019406C">
        <w:rPr>
          <w:rFonts w:ascii="Open Sans" w:hAnsi="Open Sans" w:cs="Open Sans"/>
          <w:lang w:val="hu-HU"/>
        </w:rPr>
        <w:t>2025. november 30.</w:t>
      </w:r>
      <w:r w:rsidR="28E037FE" w:rsidRPr="0019406C">
        <w:rPr>
          <w:rFonts w:ascii="Open Sans" w:hAnsi="Open Sans" w:cs="Open Sans"/>
          <w:lang w:val="hu-HU"/>
        </w:rPr>
        <w:t xml:space="preserve"> |E-mail: tudomanyszervezes@ajk.elte.hu</w:t>
      </w:r>
    </w:p>
    <w:p w14:paraId="31D9BEC6" w14:textId="77777777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</w:p>
    <w:p w14:paraId="6EBF6B72" w14:textId="77777777" w:rsidR="006C1117" w:rsidRDefault="00B52FFD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B52FFD">
        <w:rPr>
          <w:rFonts w:ascii="Open Sans" w:hAnsi="Open Sans" w:cs="Open Sans"/>
          <w:lang w:val="hu-HU"/>
        </w:rPr>
        <w:t>2. Az adatok forrása</w:t>
      </w:r>
    </w:p>
    <w:p w14:paraId="340E5F6B" w14:textId="36464828" w:rsidR="006C1117" w:rsidRPr="00277225" w:rsidRDefault="27E79FA1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277225">
        <w:rPr>
          <w:rFonts w:ascii="Open Sans" w:hAnsi="Open Sans" w:cs="Open Sans"/>
          <w:lang w:val="hu-HU"/>
        </w:rPr>
        <w:t>–</w:t>
      </w:r>
      <w:r w:rsidR="28E037FE" w:rsidRPr="00277225">
        <w:rPr>
          <w:rFonts w:ascii="Open Sans" w:hAnsi="Open Sans" w:cs="Open Sans"/>
          <w:lang w:val="hu-HU"/>
        </w:rPr>
        <w:t xml:space="preserve"> </w:t>
      </w:r>
      <w:r w:rsidR="00E856EB" w:rsidRPr="00277225">
        <w:rPr>
          <w:rFonts w:ascii="Open Sans" w:hAnsi="Open Sans" w:cs="Open Sans"/>
          <w:lang w:val="hu-HU"/>
        </w:rPr>
        <w:t>Nem szükséges minden mező esetében részletezni az adatokat, ahol erre lehetőség van, ott a STA-</w:t>
      </w:r>
      <w:proofErr w:type="spellStart"/>
      <w:r w:rsidR="00E856EB" w:rsidRPr="00277225">
        <w:rPr>
          <w:rFonts w:ascii="Open Sans" w:hAnsi="Open Sans" w:cs="Open Sans"/>
          <w:lang w:val="hu-HU"/>
        </w:rPr>
        <w:t>ból</w:t>
      </w:r>
      <w:proofErr w:type="spellEnd"/>
      <w:r w:rsidR="00E856EB" w:rsidRPr="00277225">
        <w:rPr>
          <w:rFonts w:ascii="Open Sans" w:hAnsi="Open Sans" w:cs="Open Sans"/>
          <w:lang w:val="hu-HU"/>
        </w:rPr>
        <w:t xml:space="preserve"> vett hivatkozást </w:t>
      </w:r>
      <w:r w:rsidR="009E7C33" w:rsidRPr="00277225">
        <w:rPr>
          <w:rFonts w:ascii="Open Sans" w:hAnsi="Open Sans" w:cs="Open Sans"/>
          <w:lang w:val="hu-HU"/>
        </w:rPr>
        <w:t>(link</w:t>
      </w:r>
      <w:r w:rsidR="00277225" w:rsidRPr="00277225">
        <w:rPr>
          <w:rFonts w:ascii="Open Sans" w:hAnsi="Open Sans" w:cs="Open Sans"/>
          <w:lang w:val="hu-HU"/>
        </w:rPr>
        <w:t xml:space="preserve">, </w:t>
      </w:r>
      <w:proofErr w:type="spellStart"/>
      <w:r w:rsidR="00277225" w:rsidRPr="00277225">
        <w:rPr>
          <w:rFonts w:ascii="Open Sans" w:hAnsi="Open Sans" w:cs="Open Sans"/>
          <w:lang w:val="hu-HU"/>
        </w:rPr>
        <w:t>ulr</w:t>
      </w:r>
      <w:proofErr w:type="spellEnd"/>
      <w:r w:rsidR="00277225" w:rsidRPr="00277225">
        <w:rPr>
          <w:rFonts w:ascii="Open Sans" w:hAnsi="Open Sans" w:cs="Open Sans"/>
          <w:lang w:val="hu-HU"/>
        </w:rPr>
        <w:t xml:space="preserve"> bemásolása</w:t>
      </w:r>
      <w:r w:rsidR="009E7C33" w:rsidRPr="00277225">
        <w:rPr>
          <w:rFonts w:ascii="Open Sans" w:hAnsi="Open Sans" w:cs="Open Sans"/>
          <w:lang w:val="hu-HU"/>
        </w:rPr>
        <w:t xml:space="preserve">) </w:t>
      </w:r>
      <w:r w:rsidR="00E856EB" w:rsidRPr="00277225">
        <w:rPr>
          <w:rFonts w:ascii="Open Sans" w:hAnsi="Open Sans" w:cs="Open Sans"/>
          <w:lang w:val="hu-HU"/>
        </w:rPr>
        <w:t>elegendő beilleszteni válaszként.</w:t>
      </w:r>
    </w:p>
    <w:p w14:paraId="18C09E43" w14:textId="77777777" w:rsidR="006C1117" w:rsidRDefault="006C1117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</w:p>
    <w:p w14:paraId="713F5376" w14:textId="15DC767B" w:rsidR="006C1117" w:rsidRDefault="00762C32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3</w:t>
      </w:r>
      <w:r w:rsidR="00B52FFD" w:rsidRPr="00B52FFD">
        <w:rPr>
          <w:rFonts w:ascii="Open Sans" w:hAnsi="Open Sans" w:cs="Open Sans"/>
          <w:lang w:val="hu-HU"/>
        </w:rPr>
        <w:t>. Ellenőrzés és benyújtás</w:t>
      </w:r>
    </w:p>
    <w:p w14:paraId="1B48210D" w14:textId="0DA49F8D" w:rsidR="006C1117" w:rsidRDefault="00762C32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–</w:t>
      </w:r>
      <w:r w:rsidR="00B52FFD" w:rsidRPr="00B52FFD">
        <w:rPr>
          <w:rFonts w:ascii="Open Sans" w:hAnsi="Open Sans" w:cs="Open Sans"/>
          <w:lang w:val="hu-HU"/>
        </w:rPr>
        <w:t xml:space="preserve"> Ellenőrizze az STA-hivatkozások érvényességét.</w:t>
      </w:r>
    </w:p>
    <w:p w14:paraId="67294BC6" w14:textId="5BCA087E" w:rsidR="006C1117" w:rsidRDefault="00762C32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–</w:t>
      </w:r>
      <w:r w:rsidR="00B52FFD" w:rsidRPr="00B52FFD">
        <w:rPr>
          <w:rFonts w:ascii="Open Sans" w:hAnsi="Open Sans" w:cs="Open Sans"/>
          <w:lang w:val="hu-HU"/>
        </w:rPr>
        <w:t xml:space="preserve"> Ne módosítsa a táblázat szerkezetét.</w:t>
      </w:r>
    </w:p>
    <w:p w14:paraId="106BB0B0" w14:textId="5EAA7C0C" w:rsidR="00B52FFD" w:rsidRPr="00B52FFD" w:rsidRDefault="00762C32" w:rsidP="00FE62FA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–</w:t>
      </w:r>
      <w:r w:rsidR="00B52FFD" w:rsidRPr="00B52FFD">
        <w:rPr>
          <w:rFonts w:ascii="Open Sans" w:hAnsi="Open Sans" w:cs="Open Sans"/>
          <w:lang w:val="hu-HU"/>
        </w:rPr>
        <w:t xml:space="preserve"> Az adatlapot kizárólag elektronikus úton kell benyújtani.</w:t>
      </w:r>
    </w:p>
    <w:p w14:paraId="0E660537" w14:textId="77777777" w:rsidR="00B52FFD" w:rsidRPr="00B52FFD" w:rsidRDefault="00B52FFD" w:rsidP="00FE54E1">
      <w:pPr>
        <w:spacing w:after="0" w:line="360" w:lineRule="auto"/>
        <w:jc w:val="both"/>
      </w:pPr>
      <w:r w:rsidRPr="00B52FFD">
        <w:br w:type="page"/>
      </w:r>
    </w:p>
    <w:p w14:paraId="50DD98E4" w14:textId="1D1091B9" w:rsidR="00AA5235" w:rsidRDefault="00975B49" w:rsidP="00FE62FA">
      <w:pPr>
        <w:pStyle w:val="Cmsor1"/>
        <w:spacing w:before="0" w:line="360" w:lineRule="auto"/>
        <w:jc w:val="center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lastRenderedPageBreak/>
        <w:t xml:space="preserve">KARI KIVÁLÓSÁGI PROGRAM </w:t>
      </w:r>
      <w:r w:rsidR="00F52A6E" w:rsidRPr="003A4AE8">
        <w:rPr>
          <w:rFonts w:ascii="Open Sans" w:hAnsi="Open Sans" w:cs="Open Sans"/>
          <w:color w:val="auto"/>
          <w:sz w:val="22"/>
          <w:szCs w:val="22"/>
          <w:lang w:val="hu-HU"/>
        </w:rPr>
        <w:t xml:space="preserve">(2026) </w:t>
      </w: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– ADATLAP</w:t>
      </w:r>
    </w:p>
    <w:p w14:paraId="6CDA3E7B" w14:textId="77777777" w:rsidR="00CE71C4" w:rsidRPr="00CE71C4" w:rsidRDefault="00CE71C4" w:rsidP="00FE54E1">
      <w:pPr>
        <w:spacing w:line="360" w:lineRule="auto"/>
        <w:rPr>
          <w:lang w:val="hu-HU"/>
        </w:rPr>
      </w:pPr>
    </w:p>
    <w:p w14:paraId="603F3925" w14:textId="77777777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1. Alapadatok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4AE8" w:rsidRPr="003A4AE8" w14:paraId="08BD4990" w14:textId="77777777" w:rsidTr="059F9F6B">
        <w:tc>
          <w:tcPr>
            <w:tcW w:w="2500" w:type="pct"/>
            <w:vAlign w:val="bottom"/>
          </w:tcPr>
          <w:p w14:paraId="748023DE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Név</w:t>
            </w:r>
          </w:p>
        </w:tc>
        <w:tc>
          <w:tcPr>
            <w:tcW w:w="2500" w:type="pct"/>
            <w:vAlign w:val="center"/>
          </w:tcPr>
          <w:p w14:paraId="72ECFD46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831A7FC" w14:textId="77777777" w:rsidTr="059F9F6B">
        <w:tc>
          <w:tcPr>
            <w:tcW w:w="2500" w:type="pct"/>
            <w:vAlign w:val="bottom"/>
          </w:tcPr>
          <w:p w14:paraId="60BBD8C6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Beosztás</w:t>
            </w:r>
          </w:p>
        </w:tc>
        <w:tc>
          <w:tcPr>
            <w:tcW w:w="2500" w:type="pct"/>
            <w:vAlign w:val="center"/>
          </w:tcPr>
          <w:p w14:paraId="21781E5D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0D2B50C" w14:textId="77777777" w:rsidTr="059F9F6B">
        <w:tc>
          <w:tcPr>
            <w:tcW w:w="2500" w:type="pct"/>
            <w:vAlign w:val="bottom"/>
          </w:tcPr>
          <w:p w14:paraId="44062BFD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Szervezeti egység / tanszék</w:t>
            </w:r>
          </w:p>
        </w:tc>
        <w:tc>
          <w:tcPr>
            <w:tcW w:w="2500" w:type="pct"/>
            <w:vAlign w:val="center"/>
          </w:tcPr>
          <w:p w14:paraId="3BD260A7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20C4F91" w14:textId="77777777" w:rsidTr="059F9F6B">
        <w:tc>
          <w:tcPr>
            <w:tcW w:w="2500" w:type="pct"/>
            <w:vAlign w:val="bottom"/>
          </w:tcPr>
          <w:p w14:paraId="7B43BCD5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STA-profil link</w:t>
            </w:r>
          </w:p>
        </w:tc>
        <w:tc>
          <w:tcPr>
            <w:tcW w:w="2500" w:type="pct"/>
            <w:vAlign w:val="center"/>
          </w:tcPr>
          <w:p w14:paraId="70B02F1D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438E9BF1" w14:textId="77777777" w:rsidTr="059F9F6B">
        <w:tc>
          <w:tcPr>
            <w:tcW w:w="2500" w:type="pct"/>
            <w:vAlign w:val="bottom"/>
          </w:tcPr>
          <w:p w14:paraId="1D553409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MTMT-azonosító</w:t>
            </w:r>
          </w:p>
        </w:tc>
        <w:tc>
          <w:tcPr>
            <w:tcW w:w="2500" w:type="pct"/>
            <w:vAlign w:val="center"/>
          </w:tcPr>
          <w:p w14:paraId="68BA063F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DB02689" w14:textId="77777777" w:rsidTr="059F9F6B">
        <w:tc>
          <w:tcPr>
            <w:tcW w:w="2500" w:type="pct"/>
            <w:vAlign w:val="bottom"/>
          </w:tcPr>
          <w:p w14:paraId="51014C75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E-mail</w:t>
            </w:r>
          </w:p>
        </w:tc>
        <w:tc>
          <w:tcPr>
            <w:tcW w:w="2500" w:type="pct"/>
            <w:vAlign w:val="center"/>
          </w:tcPr>
          <w:p w14:paraId="39DF1186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6F8EBB00" w14:textId="77777777" w:rsidTr="059F9F6B">
        <w:tc>
          <w:tcPr>
            <w:tcW w:w="2500" w:type="pct"/>
            <w:vAlign w:val="bottom"/>
          </w:tcPr>
          <w:p w14:paraId="29C31BFB" w14:textId="77777777" w:rsidR="00AA5235" w:rsidRPr="003A4AE8" w:rsidRDefault="00975B49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Telefonszám</w:t>
            </w:r>
          </w:p>
        </w:tc>
        <w:tc>
          <w:tcPr>
            <w:tcW w:w="2500" w:type="pct"/>
            <w:vAlign w:val="center"/>
          </w:tcPr>
          <w:p w14:paraId="3D15273A" w14:textId="77777777" w:rsidR="00AA5235" w:rsidRPr="003A4AE8" w:rsidRDefault="00AA5235" w:rsidP="00325D89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</w:tbl>
    <w:p w14:paraId="78DD9C7B" w14:textId="77777777" w:rsidR="00CE71C4" w:rsidRPr="00CE71C4" w:rsidRDefault="00CE71C4" w:rsidP="00FE54E1">
      <w:pPr>
        <w:spacing w:line="360" w:lineRule="auto"/>
      </w:pPr>
    </w:p>
    <w:p w14:paraId="51A8F485" w14:textId="54079468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2. Oktatási tevékenység (utolsó 4 lezárt félév</w:t>
      </w:r>
      <w:r w:rsidR="009E7C33">
        <w:rPr>
          <w:rFonts w:ascii="Open Sans" w:hAnsi="Open Sans" w:cs="Open Sans"/>
          <w:color w:val="auto"/>
          <w:sz w:val="22"/>
          <w:szCs w:val="22"/>
          <w:lang w:val="hu-HU"/>
        </w:rPr>
        <w:t>,</w:t>
      </w:r>
      <w:r w:rsidR="009E7C33" w:rsidRPr="009E7C33">
        <w:rPr>
          <w:rFonts w:ascii="Times New Roman" w:eastAsiaTheme="minorEastAsia" w:hAnsi="Times New Roman" w:cs="Times New Roman"/>
          <w:b w:val="0"/>
          <w:bCs w:val="0"/>
          <w:color w:val="000000"/>
          <w:sz w:val="24"/>
          <w:szCs w:val="24"/>
          <w:lang w:val="hu-HU"/>
        </w:rPr>
        <w:t xml:space="preserve"> </w:t>
      </w:r>
      <w:r w:rsidR="009E7C33" w:rsidRPr="009E7C33">
        <w:rPr>
          <w:rFonts w:ascii="Open Sans" w:hAnsi="Open Sans" w:cs="Open Sans"/>
          <w:color w:val="auto"/>
          <w:sz w:val="22"/>
          <w:szCs w:val="22"/>
          <w:lang w:val="hu-HU"/>
        </w:rPr>
        <w:t>kivéve ez alól a külön jelzett pontokat</w:t>
      </w: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20"/>
        <w:gridCol w:w="4320"/>
      </w:tblGrid>
      <w:tr w:rsidR="003A4AE8" w:rsidRPr="003A4AE8" w14:paraId="47ED99CB" w14:textId="77777777" w:rsidTr="00FE62FA">
        <w:tc>
          <w:tcPr>
            <w:tcW w:w="4320" w:type="dxa"/>
            <w:shd w:val="clear" w:color="auto" w:fill="FFFFFF" w:themeFill="background1"/>
          </w:tcPr>
          <w:p w14:paraId="59B98687" w14:textId="77777777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Szempont</w:t>
            </w:r>
          </w:p>
        </w:tc>
        <w:tc>
          <w:tcPr>
            <w:tcW w:w="4320" w:type="dxa"/>
            <w:shd w:val="clear" w:color="auto" w:fill="FFFFFF" w:themeFill="background1"/>
          </w:tcPr>
          <w:p w14:paraId="3D6ADEAE" w14:textId="134A3391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STA-hivatkozás /</w:t>
            </w:r>
            <w:r w:rsidR="00277225">
              <w:rPr>
                <w:rFonts w:ascii="Open Sans" w:hAnsi="Open Sans" w:cs="Open Sans"/>
                <w:lang w:val="hu-HU"/>
              </w:rPr>
              <w:t xml:space="preserve"> annak hiányában</w:t>
            </w:r>
            <w:r w:rsidRPr="003A4AE8">
              <w:rPr>
                <w:rFonts w:ascii="Open Sans" w:hAnsi="Open Sans" w:cs="Open Sans"/>
                <w:lang w:val="hu-HU"/>
              </w:rPr>
              <w:t xml:space="preserve"> rövid leírás</w:t>
            </w:r>
          </w:p>
        </w:tc>
      </w:tr>
      <w:tr w:rsidR="003A4AE8" w:rsidRPr="003A4AE8" w14:paraId="4C2FD91A" w14:textId="77777777" w:rsidTr="00FE62FA">
        <w:tc>
          <w:tcPr>
            <w:tcW w:w="4320" w:type="dxa"/>
            <w:shd w:val="clear" w:color="auto" w:fill="FFFFFF" w:themeFill="background1"/>
          </w:tcPr>
          <w:p w14:paraId="5133EAA8" w14:textId="02E626C5" w:rsidR="00AA5235" w:rsidRPr="003A4AE8" w:rsidRDefault="00975B49" w:rsidP="00277225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Karon tartott </w:t>
            </w:r>
            <w:r w:rsidR="00277225">
              <w:rPr>
                <w:rFonts w:ascii="Open Sans" w:hAnsi="Open Sans" w:cs="Open Sans"/>
                <w:lang w:val="hu-HU"/>
              </w:rPr>
              <w:t>magyar és idegen nyelvű</w:t>
            </w:r>
            <w:r w:rsidR="00277225" w:rsidRPr="003A4AE8">
              <w:rPr>
                <w:rFonts w:ascii="Open Sans" w:hAnsi="Open Sans" w:cs="Open Sans"/>
                <w:lang w:val="hu-HU"/>
              </w:rPr>
              <w:t xml:space="preserve"> </w:t>
            </w:r>
            <w:r w:rsidRPr="003A4AE8">
              <w:rPr>
                <w:rFonts w:ascii="Open Sans" w:hAnsi="Open Sans" w:cs="Open Sans"/>
                <w:lang w:val="hu-HU"/>
              </w:rPr>
              <w:t>előadások, szemináriumok</w:t>
            </w:r>
            <w:r w:rsidR="00277225">
              <w:rPr>
                <w:rFonts w:ascii="Open Sans" w:hAnsi="Open Sans" w:cs="Open Sans"/>
                <w:lang w:val="hu-HU"/>
              </w:rPr>
              <w:t xml:space="preserve"> felsorolása </w:t>
            </w:r>
            <w:r w:rsidR="009E7C33" w:rsidRPr="009E7C33">
              <w:rPr>
                <w:rFonts w:ascii="Open Sans" w:hAnsi="Open Sans" w:cs="Open Sans"/>
                <w:lang w:val="hu-HU"/>
              </w:rPr>
              <w:t>kontaktórákkal</w:t>
            </w:r>
            <w:r w:rsidRPr="003A4AE8">
              <w:rPr>
                <w:rFonts w:ascii="Open Sans" w:hAnsi="Open Sans" w:cs="Open Sans"/>
                <w:lang w:val="hu-HU"/>
              </w:rPr>
              <w:t xml:space="preserve"> (graduális, posztgraduális)</w:t>
            </w:r>
          </w:p>
        </w:tc>
        <w:tc>
          <w:tcPr>
            <w:tcW w:w="4320" w:type="dxa"/>
            <w:shd w:val="clear" w:color="auto" w:fill="FFFFFF" w:themeFill="background1"/>
          </w:tcPr>
          <w:p w14:paraId="4FBE221F" w14:textId="526A0325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D26C91B" w14:textId="77777777" w:rsidTr="00FE62FA">
        <w:tc>
          <w:tcPr>
            <w:tcW w:w="4320" w:type="dxa"/>
            <w:shd w:val="clear" w:color="auto" w:fill="FFFFFF" w:themeFill="background1"/>
          </w:tcPr>
          <w:p w14:paraId="62A88C1E" w14:textId="77777777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EC1804">
              <w:rPr>
                <w:rFonts w:ascii="Open Sans" w:hAnsi="Open Sans" w:cs="Open Sans"/>
                <w:lang w:val="hu-HU"/>
              </w:rPr>
              <w:t>Hallgatói értékelések</w:t>
            </w:r>
            <w:r w:rsidRPr="003A4AE8">
              <w:rPr>
                <w:rFonts w:ascii="Open Sans" w:hAnsi="Open Sans" w:cs="Open Sans"/>
                <w:lang w:val="hu-HU"/>
              </w:rPr>
              <w:t xml:space="preserve"> (OHV)</w:t>
            </w:r>
          </w:p>
        </w:tc>
        <w:tc>
          <w:tcPr>
            <w:tcW w:w="4320" w:type="dxa"/>
            <w:shd w:val="clear" w:color="auto" w:fill="FFFFFF" w:themeFill="background1"/>
          </w:tcPr>
          <w:p w14:paraId="77143449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7F665BC8" w14:textId="77777777" w:rsidTr="00FE62FA">
        <w:tc>
          <w:tcPr>
            <w:tcW w:w="4320" w:type="dxa"/>
            <w:shd w:val="clear" w:color="auto" w:fill="FFFFFF" w:themeFill="background1"/>
          </w:tcPr>
          <w:p w14:paraId="33FE02ED" w14:textId="77777777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Idegennyelvű kurzusokra vonatkozó értékelés (Nemzetközi Iroda)</w:t>
            </w:r>
          </w:p>
        </w:tc>
        <w:tc>
          <w:tcPr>
            <w:tcW w:w="4320" w:type="dxa"/>
            <w:shd w:val="clear" w:color="auto" w:fill="FFFFFF" w:themeFill="background1"/>
          </w:tcPr>
          <w:p w14:paraId="32C30A13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C00C65F" w14:textId="77777777" w:rsidTr="00FE62FA">
        <w:tc>
          <w:tcPr>
            <w:tcW w:w="4320" w:type="dxa"/>
            <w:shd w:val="clear" w:color="auto" w:fill="FFFFFF" w:themeFill="background1"/>
          </w:tcPr>
          <w:p w14:paraId="14DC028B" w14:textId="77777777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Szakdolgozati konzulensi tevékenység</w:t>
            </w:r>
          </w:p>
        </w:tc>
        <w:tc>
          <w:tcPr>
            <w:tcW w:w="4320" w:type="dxa"/>
            <w:shd w:val="clear" w:color="auto" w:fill="FFFFFF" w:themeFill="background1"/>
          </w:tcPr>
          <w:p w14:paraId="575A3DC6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62003D51" w14:textId="77777777" w:rsidTr="00FE62FA">
        <w:tc>
          <w:tcPr>
            <w:tcW w:w="4320" w:type="dxa"/>
            <w:shd w:val="clear" w:color="auto" w:fill="FFFFFF" w:themeFill="background1"/>
          </w:tcPr>
          <w:p w14:paraId="04C70481" w14:textId="77777777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Évfolyamdolgozati konzulensi tevékenység</w:t>
            </w:r>
          </w:p>
        </w:tc>
        <w:tc>
          <w:tcPr>
            <w:tcW w:w="4320" w:type="dxa"/>
            <w:shd w:val="clear" w:color="auto" w:fill="FFFFFF" w:themeFill="background1"/>
          </w:tcPr>
          <w:p w14:paraId="6204821B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9E7C33" w:rsidRPr="003A4AE8" w14:paraId="42D433C6" w14:textId="77777777" w:rsidTr="00FE62FA">
        <w:tc>
          <w:tcPr>
            <w:tcW w:w="4320" w:type="dxa"/>
            <w:shd w:val="clear" w:color="auto" w:fill="FFFFFF" w:themeFill="background1"/>
          </w:tcPr>
          <w:p w14:paraId="39389319" w14:textId="089DD513" w:rsidR="009E7C33" w:rsidRPr="003A4AE8" w:rsidRDefault="009E7C33" w:rsidP="00277225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9E7C33">
              <w:rPr>
                <w:rFonts w:ascii="Open Sans" w:hAnsi="Open Sans" w:cs="Open Sans"/>
                <w:lang w:val="hu-HU"/>
              </w:rPr>
              <w:t xml:space="preserve">idegen nyelvű kurzus tartása </w:t>
            </w:r>
          </w:p>
        </w:tc>
        <w:tc>
          <w:tcPr>
            <w:tcW w:w="4320" w:type="dxa"/>
            <w:shd w:val="clear" w:color="auto" w:fill="FFFFFF" w:themeFill="background1"/>
          </w:tcPr>
          <w:p w14:paraId="4A6FEC97" w14:textId="77777777" w:rsidR="009E7C33" w:rsidRPr="003A4AE8" w:rsidRDefault="009E7C33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0C59A23" w14:textId="77777777" w:rsidTr="00FE62FA">
        <w:tc>
          <w:tcPr>
            <w:tcW w:w="4320" w:type="dxa"/>
            <w:shd w:val="clear" w:color="auto" w:fill="FFFFFF" w:themeFill="background1"/>
          </w:tcPr>
          <w:p w14:paraId="2068A6D4" w14:textId="77777777" w:rsidR="00AA5235" w:rsidRPr="003E269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A66E9F">
              <w:rPr>
                <w:rFonts w:ascii="Open Sans" w:hAnsi="Open Sans" w:cs="Open Sans"/>
                <w:lang w:val="hu-HU"/>
              </w:rPr>
              <w:t>Tehetséggondozás</w:t>
            </w:r>
            <w:r w:rsidRPr="003E2698">
              <w:rPr>
                <w:rFonts w:ascii="Open Sans" w:hAnsi="Open Sans" w:cs="Open Sans"/>
                <w:lang w:val="hu-HU"/>
              </w:rPr>
              <w:t xml:space="preserve"> – OTDK témavezetés</w:t>
            </w:r>
            <w:r w:rsidR="00032290" w:rsidRPr="003E2698">
              <w:rPr>
                <w:rFonts w:ascii="Open Sans" w:hAnsi="Open Sans" w:cs="Open Sans"/>
                <w:lang w:val="hu-HU"/>
              </w:rPr>
              <w:t xml:space="preserve"> (2021, 2023, 2025)</w:t>
            </w:r>
          </w:p>
          <w:p w14:paraId="3E3D41C4" w14:textId="69D4D387" w:rsidR="003E2698" w:rsidRPr="003E2698" w:rsidRDefault="003E2698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E2698">
              <w:rPr>
                <w:rFonts w:ascii="Open Sans" w:hAnsi="Open Sans" w:cs="Open Sans"/>
                <w:lang w:val="hu-HU"/>
              </w:rPr>
              <w:t xml:space="preserve">(a versenyekre </w:t>
            </w:r>
            <w:r w:rsidRPr="003E2698">
              <w:rPr>
                <w:rFonts w:ascii="Open Sans" w:eastAsiaTheme="minorHAnsi" w:hAnsi="Open Sans" w:cs="Open Sans"/>
                <w:lang w:val="hu-HU"/>
              </w:rPr>
              <w:t>felkészített hallgatók száma és ebből az I–II–III. helyezést vagy különdíjat elért hallgatók száma)</w:t>
            </w:r>
          </w:p>
        </w:tc>
        <w:tc>
          <w:tcPr>
            <w:tcW w:w="4320" w:type="dxa"/>
            <w:shd w:val="clear" w:color="auto" w:fill="FFFFFF" w:themeFill="background1"/>
          </w:tcPr>
          <w:p w14:paraId="4F10C0E9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74E43C9E" w14:textId="77777777" w:rsidTr="00FE62FA">
        <w:tc>
          <w:tcPr>
            <w:tcW w:w="4320" w:type="dxa"/>
            <w:shd w:val="clear" w:color="auto" w:fill="FFFFFF" w:themeFill="background1"/>
          </w:tcPr>
          <w:p w14:paraId="47B71558" w14:textId="2A03EB48" w:rsidR="00AA5235" w:rsidRPr="003A4AE8" w:rsidRDefault="00975B49" w:rsidP="00277225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Tehetséggondozás – perbeszéd- és jogesetmegoldó versenyek</w:t>
            </w:r>
            <w:r w:rsidR="00032290" w:rsidRPr="003A4AE8">
              <w:rPr>
                <w:rFonts w:ascii="Open Sans" w:hAnsi="Open Sans" w:cs="Open Sans"/>
                <w:lang w:val="hu-HU"/>
              </w:rPr>
              <w:t xml:space="preserve"> </w:t>
            </w:r>
            <w:r w:rsidR="009E7C33">
              <w:rPr>
                <w:rFonts w:ascii="Open Sans" w:hAnsi="Open Sans" w:cs="Open Sans"/>
                <w:lang w:val="hu-HU"/>
              </w:rPr>
              <w:t xml:space="preserve">(hazai és nemzetközi, </w:t>
            </w:r>
            <w:r w:rsidR="00A66E9F" w:rsidRPr="00A66E9F">
              <w:rPr>
                <w:rFonts w:ascii="Open Sans" w:hAnsi="Open Sans" w:cs="Open Sans"/>
                <w:lang w:val="hu-HU"/>
              </w:rPr>
              <w:t>az egyes versenyekre felkészített hallgatók száma és ebből az I–II–III. helyezést vagy különdíjat elért hallgatók száma</w:t>
            </w:r>
            <w:r w:rsidR="00A66E9F">
              <w:rPr>
                <w:rFonts w:ascii="Open Sans" w:hAnsi="Open Sans" w:cs="Open Sans"/>
                <w:lang w:val="hu-HU"/>
              </w:rPr>
              <w:t>)</w:t>
            </w:r>
          </w:p>
        </w:tc>
        <w:tc>
          <w:tcPr>
            <w:tcW w:w="4320" w:type="dxa"/>
            <w:shd w:val="clear" w:color="auto" w:fill="FFFFFF" w:themeFill="background1"/>
          </w:tcPr>
          <w:p w14:paraId="55BAA8A2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219AA512" w14:textId="77777777" w:rsidTr="00FE62FA">
        <w:tc>
          <w:tcPr>
            <w:tcW w:w="4320" w:type="dxa"/>
            <w:shd w:val="clear" w:color="auto" w:fill="FFFFFF" w:themeFill="background1"/>
          </w:tcPr>
          <w:p w14:paraId="6DA7C686" w14:textId="77777777" w:rsidR="00A66E9F" w:rsidRPr="00A66E9F" w:rsidRDefault="00A66E9F" w:rsidP="00A66E9F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A66E9F">
              <w:rPr>
                <w:rFonts w:ascii="Open Sans" w:hAnsi="Open Sans" w:cs="Open Sans"/>
                <w:lang w:val="hu-HU"/>
              </w:rPr>
              <w:t xml:space="preserve">kurzus tematikájának kidolgozása, képzésfejlesztés, képzésfelelősi tevékenység ellátása </w:t>
            </w:r>
          </w:p>
          <w:p w14:paraId="72F67D92" w14:textId="1192D7C7" w:rsidR="00AA5235" w:rsidRPr="003A4AE8" w:rsidRDefault="003B37F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(5 évre visszamenőleg)</w:t>
            </w:r>
          </w:p>
        </w:tc>
        <w:tc>
          <w:tcPr>
            <w:tcW w:w="4320" w:type="dxa"/>
            <w:shd w:val="clear" w:color="auto" w:fill="FFFFFF" w:themeFill="background1"/>
          </w:tcPr>
          <w:p w14:paraId="753C33C3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7C4234B5" w14:textId="77777777" w:rsidTr="00FE62FA">
        <w:tc>
          <w:tcPr>
            <w:tcW w:w="4320" w:type="dxa"/>
            <w:shd w:val="clear" w:color="auto" w:fill="FFFFFF" w:themeFill="background1"/>
          </w:tcPr>
          <w:p w14:paraId="366526D9" w14:textId="496C9A79" w:rsidR="00A66E9F" w:rsidRPr="00A66E9F" w:rsidRDefault="00975B49" w:rsidP="00A66E9F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Tankönyv, jegyzet, </w:t>
            </w:r>
            <w:r w:rsidR="00A66E9F">
              <w:rPr>
                <w:rFonts w:ascii="Open Sans" w:hAnsi="Open Sans" w:cs="Open Sans"/>
                <w:lang w:val="hu-HU"/>
              </w:rPr>
              <w:t xml:space="preserve"> </w:t>
            </w:r>
          </w:p>
          <w:p w14:paraId="61901751" w14:textId="77777777" w:rsidR="00A66E9F" w:rsidRPr="00A66E9F" w:rsidRDefault="00A66E9F" w:rsidP="00A66E9F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A66E9F">
              <w:rPr>
                <w:rFonts w:ascii="Open Sans" w:hAnsi="Open Sans" w:cs="Open Sans"/>
                <w:lang w:val="hu-HU"/>
              </w:rPr>
              <w:lastRenderedPageBreak/>
              <w:t>oktatási segédlet (pl. e-</w:t>
            </w:r>
            <w:proofErr w:type="spellStart"/>
            <w:r w:rsidRPr="00A66E9F">
              <w:rPr>
                <w:rFonts w:ascii="Open Sans" w:hAnsi="Open Sans" w:cs="Open Sans"/>
                <w:lang w:val="hu-HU"/>
              </w:rPr>
              <w:t>learning</w:t>
            </w:r>
            <w:proofErr w:type="spellEnd"/>
            <w:r w:rsidRPr="00A66E9F">
              <w:rPr>
                <w:rFonts w:ascii="Open Sans" w:hAnsi="Open Sans" w:cs="Open Sans"/>
                <w:lang w:val="hu-HU"/>
              </w:rPr>
              <w:t xml:space="preserve"> segédanyag, </w:t>
            </w:r>
            <w:proofErr w:type="spellStart"/>
            <w:r w:rsidRPr="00A66E9F">
              <w:rPr>
                <w:rFonts w:ascii="Open Sans" w:hAnsi="Open Sans" w:cs="Open Sans"/>
                <w:lang w:val="hu-HU"/>
              </w:rPr>
              <w:t>reader</w:t>
            </w:r>
            <w:proofErr w:type="spellEnd"/>
            <w:r w:rsidRPr="00A66E9F">
              <w:rPr>
                <w:rFonts w:ascii="Open Sans" w:hAnsi="Open Sans" w:cs="Open Sans"/>
                <w:lang w:val="hu-HU"/>
              </w:rPr>
              <w:t xml:space="preserve">, jogesetgyűjtemény </w:t>
            </w:r>
          </w:p>
          <w:p w14:paraId="44BB664D" w14:textId="6FDB5903" w:rsidR="00AA5235" w:rsidRPr="003A4AE8" w:rsidRDefault="00975B4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írása (5 évre visszamenőleg)</w:t>
            </w:r>
          </w:p>
        </w:tc>
        <w:tc>
          <w:tcPr>
            <w:tcW w:w="4320" w:type="dxa"/>
            <w:shd w:val="clear" w:color="auto" w:fill="FFFFFF" w:themeFill="background1"/>
          </w:tcPr>
          <w:p w14:paraId="64506BBE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6CE7C49F" w14:textId="77777777" w:rsidTr="00FE62FA">
        <w:tc>
          <w:tcPr>
            <w:tcW w:w="4320" w:type="dxa"/>
            <w:shd w:val="clear" w:color="auto" w:fill="FFFFFF" w:themeFill="background1"/>
          </w:tcPr>
          <w:p w14:paraId="7FC5A4B4" w14:textId="06F3B00D" w:rsidR="00A66E9F" w:rsidRPr="00A66E9F" w:rsidRDefault="00975B49" w:rsidP="00A66E9F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Oktatásmódszertani képzés</w:t>
            </w:r>
            <w:r w:rsidR="00A66E9F" w:rsidRPr="00A66E9F">
              <w:rPr>
                <w:rFonts w:ascii="Open Sans" w:hAnsi="Open Sans" w:cs="Open Sans"/>
                <w:lang w:val="hu-HU"/>
              </w:rPr>
              <w:t xml:space="preserve">en való részvétel bemutatása </w:t>
            </w:r>
          </w:p>
          <w:p w14:paraId="12ECF80C" w14:textId="5C4C77DD" w:rsidR="00AA5235" w:rsidRPr="003A4AE8" w:rsidRDefault="003B37F9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 (5 évre visszamenőleg)</w:t>
            </w:r>
          </w:p>
        </w:tc>
        <w:tc>
          <w:tcPr>
            <w:tcW w:w="4320" w:type="dxa"/>
            <w:shd w:val="clear" w:color="auto" w:fill="FFFFFF" w:themeFill="background1"/>
          </w:tcPr>
          <w:p w14:paraId="27F4943E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FB5DC91" w14:textId="77777777" w:rsidTr="00FE62FA">
        <w:tc>
          <w:tcPr>
            <w:tcW w:w="4320" w:type="dxa"/>
            <w:shd w:val="clear" w:color="auto" w:fill="FFFFFF" w:themeFill="background1"/>
          </w:tcPr>
          <w:p w14:paraId="263EA3F7" w14:textId="77777777" w:rsidR="00A66E9F" w:rsidRPr="00A66E9F" w:rsidRDefault="00975B49" w:rsidP="00A66E9F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Külföldi</w:t>
            </w:r>
            <w:r w:rsidR="00A66E9F">
              <w:rPr>
                <w:rFonts w:ascii="Open Sans" w:hAnsi="Open Sans" w:cs="Open Sans"/>
                <w:lang w:val="hu-HU"/>
              </w:rPr>
              <w:t xml:space="preserve"> (</w:t>
            </w:r>
          </w:p>
          <w:p w14:paraId="126EE726" w14:textId="2C8A9FD3" w:rsidR="00AA5235" w:rsidRPr="003A4AE8" w:rsidRDefault="00A66E9F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  <w:r w:rsidRPr="00A66E9F">
              <w:rPr>
                <w:rFonts w:ascii="Open Sans" w:hAnsi="Open Sans" w:cs="Open Sans"/>
                <w:lang w:val="hu-HU"/>
              </w:rPr>
              <w:t>idegennyelvű</w:t>
            </w:r>
            <w:r>
              <w:rPr>
                <w:rFonts w:ascii="Open Sans" w:hAnsi="Open Sans" w:cs="Open Sans"/>
                <w:lang w:val="hu-HU"/>
              </w:rPr>
              <w:t>)</w:t>
            </w:r>
            <w:r w:rsidR="00975B49" w:rsidRPr="003A4AE8">
              <w:rPr>
                <w:rFonts w:ascii="Open Sans" w:hAnsi="Open Sans" w:cs="Open Sans"/>
                <w:lang w:val="hu-HU"/>
              </w:rPr>
              <w:t xml:space="preserve"> vendégtanári / vendégelőadói tevékenység</w:t>
            </w:r>
            <w:r w:rsidR="003B37F9" w:rsidRPr="003A4AE8">
              <w:rPr>
                <w:rFonts w:ascii="Open Sans" w:hAnsi="Open Sans" w:cs="Open Sans"/>
                <w:lang w:val="hu-HU"/>
              </w:rPr>
              <w:t xml:space="preserve"> (5 évre visszamenőleg)</w:t>
            </w:r>
          </w:p>
        </w:tc>
        <w:tc>
          <w:tcPr>
            <w:tcW w:w="4320" w:type="dxa"/>
            <w:shd w:val="clear" w:color="auto" w:fill="FFFFFF" w:themeFill="background1"/>
          </w:tcPr>
          <w:p w14:paraId="43A6591F" w14:textId="77777777" w:rsidR="00AA5235" w:rsidRPr="003A4AE8" w:rsidRDefault="00AA5235" w:rsidP="00D81338">
            <w:pPr>
              <w:spacing w:after="0" w:line="240" w:lineRule="auto"/>
              <w:rPr>
                <w:rFonts w:ascii="Open Sans" w:hAnsi="Open Sans" w:cs="Open Sans"/>
                <w:lang w:val="hu-HU"/>
              </w:rPr>
            </w:pPr>
          </w:p>
        </w:tc>
      </w:tr>
    </w:tbl>
    <w:p w14:paraId="422E0462" w14:textId="77777777" w:rsidR="00FE54E1" w:rsidRPr="00FE54E1" w:rsidRDefault="00FE54E1" w:rsidP="00FE54E1">
      <w:pPr>
        <w:spacing w:line="360" w:lineRule="auto"/>
      </w:pPr>
    </w:p>
    <w:p w14:paraId="5EDB8C80" w14:textId="20A8FC46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 xml:space="preserve">3. Tudományos tevékenység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A4AE8" w:rsidRPr="003A4AE8" w14:paraId="595BFE9F" w14:textId="77777777" w:rsidTr="00FE62FA">
        <w:tc>
          <w:tcPr>
            <w:tcW w:w="4320" w:type="dxa"/>
          </w:tcPr>
          <w:p w14:paraId="27AA04EF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Szempont</w:t>
            </w:r>
          </w:p>
        </w:tc>
        <w:tc>
          <w:tcPr>
            <w:tcW w:w="4320" w:type="dxa"/>
          </w:tcPr>
          <w:p w14:paraId="408C1705" w14:textId="14C29A15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STA / MTMT hivatkozás </w:t>
            </w:r>
            <w:r w:rsidR="00277225">
              <w:rPr>
                <w:rFonts w:ascii="Open Sans" w:hAnsi="Open Sans" w:cs="Open Sans"/>
                <w:lang w:val="hu-HU"/>
              </w:rPr>
              <w:t>(annak hiányában</w:t>
            </w:r>
            <w:r w:rsidRPr="003A4AE8">
              <w:rPr>
                <w:rFonts w:ascii="Open Sans" w:hAnsi="Open Sans" w:cs="Open Sans"/>
                <w:lang w:val="hu-HU"/>
              </w:rPr>
              <w:t xml:space="preserve"> rövid leírás</w:t>
            </w:r>
            <w:r w:rsidR="00277225">
              <w:rPr>
                <w:rFonts w:ascii="Open Sans" w:hAnsi="Open Sans" w:cs="Open Sans"/>
                <w:lang w:val="hu-HU"/>
              </w:rPr>
              <w:t>)</w:t>
            </w:r>
          </w:p>
        </w:tc>
      </w:tr>
      <w:tr w:rsidR="003A4AE8" w:rsidRPr="003A4AE8" w14:paraId="2939EDDA" w14:textId="77777777" w:rsidTr="00FE62FA">
        <w:tc>
          <w:tcPr>
            <w:tcW w:w="4320" w:type="dxa"/>
          </w:tcPr>
          <w:p w14:paraId="3943F181" w14:textId="608FFB01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Publikációk listája (20</w:t>
            </w:r>
            <w:r w:rsidR="007B5BB8" w:rsidRPr="003A4AE8">
              <w:rPr>
                <w:rFonts w:ascii="Open Sans" w:hAnsi="Open Sans" w:cs="Open Sans"/>
                <w:lang w:val="hu-HU"/>
              </w:rPr>
              <w:t>2</w:t>
            </w:r>
            <w:r w:rsidR="00FE54E1">
              <w:rPr>
                <w:rFonts w:ascii="Open Sans" w:hAnsi="Open Sans" w:cs="Open Sans"/>
                <w:lang w:val="hu-HU"/>
              </w:rPr>
              <w:t>0</w:t>
            </w:r>
            <w:r w:rsidRPr="003A4AE8">
              <w:rPr>
                <w:rFonts w:ascii="Open Sans" w:hAnsi="Open Sans" w:cs="Open Sans"/>
                <w:lang w:val="hu-HU"/>
              </w:rPr>
              <w:t>–202</w:t>
            </w:r>
            <w:r w:rsidR="007B5BB8" w:rsidRPr="003A4AE8">
              <w:rPr>
                <w:rFonts w:ascii="Open Sans" w:hAnsi="Open Sans" w:cs="Open Sans"/>
                <w:lang w:val="hu-HU"/>
              </w:rPr>
              <w:t>5</w:t>
            </w:r>
            <w:r w:rsidRPr="003A4AE8">
              <w:rPr>
                <w:rFonts w:ascii="Open Sans" w:hAnsi="Open Sans" w:cs="Open Sans"/>
                <w:lang w:val="hu-HU"/>
              </w:rPr>
              <w:t>)</w:t>
            </w:r>
            <w:r w:rsidR="00A66E9F">
              <w:rPr>
                <w:rFonts w:ascii="Open Sans" w:hAnsi="Open Sans" w:cs="Open Sans"/>
                <w:lang w:val="hu-HU"/>
              </w:rPr>
              <w:t xml:space="preserve"> MTMT szerint, ezen belül:</w:t>
            </w:r>
          </w:p>
        </w:tc>
        <w:tc>
          <w:tcPr>
            <w:tcW w:w="4320" w:type="dxa"/>
          </w:tcPr>
          <w:p w14:paraId="7E94B03C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77ECAB15" w14:textId="77777777" w:rsidTr="00FE62FA">
        <w:tc>
          <w:tcPr>
            <w:tcW w:w="4320" w:type="dxa"/>
          </w:tcPr>
          <w:p w14:paraId="2E668802" w14:textId="39BA2DFE" w:rsidR="00AA5235" w:rsidRPr="003A4AE8" w:rsidRDefault="00975B49" w:rsidP="00277225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Idegen nyelvű / külföldi / nemzetközi </w:t>
            </w:r>
            <w:r w:rsidR="00A66E9F" w:rsidRPr="00A66E9F">
              <w:rPr>
                <w:rFonts w:ascii="Open Sans" w:hAnsi="Open Sans" w:cs="Open Sans"/>
                <w:lang w:val="hu-HU"/>
              </w:rPr>
              <w:t xml:space="preserve">együttműködésen alapuló megjelenések </w:t>
            </w:r>
          </w:p>
        </w:tc>
        <w:tc>
          <w:tcPr>
            <w:tcW w:w="4320" w:type="dxa"/>
          </w:tcPr>
          <w:p w14:paraId="2E7C76F7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C1DC896" w14:textId="77777777" w:rsidTr="00FE62FA">
        <w:tc>
          <w:tcPr>
            <w:tcW w:w="4320" w:type="dxa"/>
          </w:tcPr>
          <w:p w14:paraId="4D6C3E2A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Hirsch-index</w:t>
            </w:r>
          </w:p>
        </w:tc>
        <w:tc>
          <w:tcPr>
            <w:tcW w:w="4320" w:type="dxa"/>
          </w:tcPr>
          <w:p w14:paraId="4C999CB6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4C9E8643" w14:textId="77777777" w:rsidTr="00FE62FA">
        <w:tc>
          <w:tcPr>
            <w:tcW w:w="4320" w:type="dxa"/>
          </w:tcPr>
          <w:p w14:paraId="5DA4ED7E" w14:textId="65F75297" w:rsidR="00AA5235" w:rsidRPr="003A4AE8" w:rsidRDefault="00975B49" w:rsidP="00277225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Konferencia-előadások</w:t>
            </w:r>
            <w:r w:rsidR="00277225">
              <w:rPr>
                <w:rFonts w:ascii="Open Sans" w:hAnsi="Open Sans" w:cs="Open Sans"/>
                <w:lang w:val="hu-HU"/>
              </w:rPr>
              <w:t xml:space="preserve"> </w:t>
            </w:r>
            <w:r w:rsidR="00A66E9F" w:rsidRPr="00A66E9F">
              <w:rPr>
                <w:rFonts w:ascii="Open Sans" w:hAnsi="Open Sans" w:cs="Open Sans"/>
                <w:lang w:val="hu-HU"/>
              </w:rPr>
              <w:t>és egyéb, tudományos közéleti tartalmi megjelenések</w:t>
            </w:r>
            <w:r w:rsidR="00A66E9F">
              <w:rPr>
                <w:rFonts w:ascii="Open Sans" w:hAnsi="Open Sans" w:cs="Open Sans"/>
                <w:lang w:val="hu-HU"/>
              </w:rPr>
              <w:t xml:space="preserve"> </w:t>
            </w:r>
            <w:r w:rsidRPr="003A4AE8">
              <w:rPr>
                <w:rFonts w:ascii="Open Sans" w:hAnsi="Open Sans" w:cs="Open Sans"/>
                <w:lang w:val="hu-HU"/>
              </w:rPr>
              <w:t>(külön: idegen nyelvű, külföldi)</w:t>
            </w:r>
          </w:p>
        </w:tc>
        <w:tc>
          <w:tcPr>
            <w:tcW w:w="4320" w:type="dxa"/>
          </w:tcPr>
          <w:p w14:paraId="1B37F429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0163C4C" w14:textId="77777777" w:rsidTr="00FE62FA">
        <w:tc>
          <w:tcPr>
            <w:tcW w:w="4320" w:type="dxa"/>
          </w:tcPr>
          <w:p w14:paraId="7891891C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LLM / habilitáció / MTA doktori cím</w:t>
            </w:r>
          </w:p>
        </w:tc>
        <w:tc>
          <w:tcPr>
            <w:tcW w:w="4320" w:type="dxa"/>
          </w:tcPr>
          <w:p w14:paraId="0245F009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B273A6A" w14:textId="77777777" w:rsidTr="00FE62FA">
        <w:tc>
          <w:tcPr>
            <w:tcW w:w="4320" w:type="dxa"/>
          </w:tcPr>
          <w:p w14:paraId="0013FDD7" w14:textId="5C286549" w:rsidR="00AA5235" w:rsidRPr="003A4AE8" w:rsidRDefault="00975B49" w:rsidP="00277225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Kari tudományos konferenciák</w:t>
            </w:r>
            <w:r w:rsidR="00A66E9F">
              <w:rPr>
                <w:rFonts w:ascii="Open Sans" w:hAnsi="Open Sans" w:cs="Open Sans"/>
                <w:lang w:val="hu-HU"/>
              </w:rPr>
              <w:t xml:space="preserve"> </w:t>
            </w:r>
            <w:r w:rsidR="00A66E9F" w:rsidRPr="00A66E9F">
              <w:rPr>
                <w:rFonts w:ascii="Open Sans" w:hAnsi="Open Sans" w:cs="Open Sans"/>
                <w:lang w:val="hu-HU"/>
              </w:rPr>
              <w:t>előkészítése,</w:t>
            </w:r>
            <w:r w:rsidRPr="003A4AE8">
              <w:rPr>
                <w:rFonts w:ascii="Open Sans" w:hAnsi="Open Sans" w:cs="Open Sans"/>
                <w:lang w:val="hu-HU"/>
              </w:rPr>
              <w:t xml:space="preserve"> szervezése (külön: nemzetközi)</w:t>
            </w:r>
          </w:p>
        </w:tc>
        <w:tc>
          <w:tcPr>
            <w:tcW w:w="4320" w:type="dxa"/>
          </w:tcPr>
          <w:p w14:paraId="19FDDD80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649B16DB" w14:textId="77777777" w:rsidTr="00FE62FA">
        <w:tc>
          <w:tcPr>
            <w:tcW w:w="4320" w:type="dxa"/>
          </w:tcPr>
          <w:p w14:paraId="6AF8BD81" w14:textId="7245D5E0" w:rsidR="00AA5235" w:rsidRPr="003A4AE8" w:rsidRDefault="00A66E9F" w:rsidP="00277225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>
              <w:rPr>
                <w:rFonts w:ascii="Open Sans" w:hAnsi="Open Sans" w:cs="Open Sans"/>
                <w:lang w:val="hu-HU"/>
              </w:rPr>
              <w:t>T</w:t>
            </w:r>
            <w:r w:rsidRPr="00A66E9F">
              <w:rPr>
                <w:rFonts w:ascii="Open Sans" w:hAnsi="Open Sans" w:cs="Open Sans"/>
                <w:lang w:val="hu-HU"/>
              </w:rPr>
              <w:t xml:space="preserve">udományos tartalmat értékelő elnyert magyar és külföldi díjak, tudományos elismerések </w:t>
            </w:r>
          </w:p>
        </w:tc>
        <w:tc>
          <w:tcPr>
            <w:tcW w:w="4320" w:type="dxa"/>
          </w:tcPr>
          <w:p w14:paraId="638AF30D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654AE655" w14:textId="77777777" w:rsidTr="00FE62FA">
        <w:tc>
          <w:tcPr>
            <w:tcW w:w="4320" w:type="dxa"/>
          </w:tcPr>
          <w:p w14:paraId="2CC8C74C" w14:textId="7C2AF605" w:rsidR="00AA5235" w:rsidRPr="003A4AE8" w:rsidRDefault="00A66E9F" w:rsidP="00277225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>
              <w:rPr>
                <w:rFonts w:ascii="Open Sans" w:hAnsi="Open Sans" w:cs="Open Sans"/>
                <w:lang w:val="hu-HU"/>
              </w:rPr>
              <w:t>K</w:t>
            </w:r>
            <w:r w:rsidRPr="00A66E9F">
              <w:rPr>
                <w:rFonts w:ascii="Open Sans" w:hAnsi="Open Sans" w:cs="Open Sans"/>
                <w:lang w:val="hu-HU"/>
              </w:rPr>
              <w:t xml:space="preserve">ülső forrás behozatalát eredményező pályázat elnyerése a projekt megvalósításában való részvétel, illetve projektvezetés, ezen belül a nemzetközi együttműködésben megvalósult vagy megvalósuló pályázatok </w:t>
            </w:r>
          </w:p>
        </w:tc>
        <w:tc>
          <w:tcPr>
            <w:tcW w:w="4320" w:type="dxa"/>
          </w:tcPr>
          <w:p w14:paraId="2D926C21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03DF81B" w14:textId="77777777" w:rsidTr="00FE62FA">
        <w:tc>
          <w:tcPr>
            <w:tcW w:w="4320" w:type="dxa"/>
          </w:tcPr>
          <w:p w14:paraId="05733B80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Jogalkotásban való részvétel (hazai / nemzetközi)</w:t>
            </w:r>
          </w:p>
        </w:tc>
        <w:tc>
          <w:tcPr>
            <w:tcW w:w="4320" w:type="dxa"/>
          </w:tcPr>
          <w:p w14:paraId="30BE5134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E6B86E9" w14:textId="77777777" w:rsidTr="00FE62FA">
        <w:tc>
          <w:tcPr>
            <w:tcW w:w="4320" w:type="dxa"/>
          </w:tcPr>
          <w:p w14:paraId="3463F0D6" w14:textId="45B1ED8B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PhD témavezetés, fokozatot szerzett doktoranduszok</w:t>
            </w:r>
            <w:r w:rsidR="00A66E9F">
              <w:rPr>
                <w:rFonts w:ascii="Open Sans" w:hAnsi="Open Sans" w:cs="Open Sans"/>
                <w:lang w:val="hu-HU"/>
              </w:rPr>
              <w:t xml:space="preserve"> száma</w:t>
            </w:r>
          </w:p>
        </w:tc>
        <w:tc>
          <w:tcPr>
            <w:tcW w:w="4320" w:type="dxa"/>
          </w:tcPr>
          <w:p w14:paraId="791B1117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</w:tbl>
    <w:p w14:paraId="666E7322" w14:textId="77777777" w:rsidR="00FE54E1" w:rsidRPr="00FE54E1" w:rsidRDefault="00FE54E1" w:rsidP="00FE54E1">
      <w:pPr>
        <w:spacing w:line="360" w:lineRule="auto"/>
      </w:pPr>
    </w:p>
    <w:p w14:paraId="1E234D52" w14:textId="1CAE5137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lastRenderedPageBreak/>
        <w:t>4. Közéleti tevékenység (utolsó 10 év)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A4AE8" w:rsidRPr="003A4AE8" w14:paraId="66A7F373" w14:textId="77777777" w:rsidTr="00FE62FA">
        <w:tc>
          <w:tcPr>
            <w:tcW w:w="4320" w:type="dxa"/>
          </w:tcPr>
          <w:p w14:paraId="4B5A10DD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Szempont</w:t>
            </w:r>
          </w:p>
        </w:tc>
        <w:tc>
          <w:tcPr>
            <w:tcW w:w="4320" w:type="dxa"/>
          </w:tcPr>
          <w:p w14:paraId="5945D277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STA-hivatkozás / rövid leírás</w:t>
            </w:r>
          </w:p>
        </w:tc>
      </w:tr>
      <w:tr w:rsidR="003A4AE8" w:rsidRPr="003A4AE8" w14:paraId="3C85A9BF" w14:textId="77777777" w:rsidTr="00FE62FA">
        <w:tc>
          <w:tcPr>
            <w:tcW w:w="4320" w:type="dxa"/>
          </w:tcPr>
          <w:p w14:paraId="33374B1A" w14:textId="1C54E908" w:rsidR="00A66E9F" w:rsidRPr="00A66E9F" w:rsidRDefault="00975B49" w:rsidP="00A66E9F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Kari / egyetemi vezetői,</w:t>
            </w:r>
          </w:p>
          <w:p w14:paraId="6B48FD75" w14:textId="77777777" w:rsidR="00A66E9F" w:rsidRPr="00A66E9F" w:rsidRDefault="00A66E9F" w:rsidP="00A66E9F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A66E9F">
              <w:rPr>
                <w:rFonts w:ascii="Open Sans" w:hAnsi="Open Sans" w:cs="Open Sans"/>
                <w:lang w:val="hu-HU"/>
              </w:rPr>
              <w:t xml:space="preserve">vezetőhelyettesi, bizottsági tisztségek, konkrét egyetemi/kari feladat ellátására irányuló megbízatások </w:t>
            </w:r>
          </w:p>
          <w:p w14:paraId="543362E9" w14:textId="40D2B4D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  <w:tc>
          <w:tcPr>
            <w:tcW w:w="4320" w:type="dxa"/>
          </w:tcPr>
          <w:p w14:paraId="52666035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BDEAF7E" w14:textId="77777777" w:rsidTr="00FE62FA">
        <w:tc>
          <w:tcPr>
            <w:tcW w:w="4320" w:type="dxa"/>
          </w:tcPr>
          <w:p w14:paraId="7BC4A4AD" w14:textId="77777777" w:rsidR="00BC2A24" w:rsidRPr="00BC2A24" w:rsidRDefault="00975B49" w:rsidP="00BC2A24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Egyetemen kívüli, de kar/egyetem érdekében végzett tevékenység</w:t>
            </w:r>
            <w:r w:rsidR="00BC2A24">
              <w:rPr>
                <w:rFonts w:ascii="Open Sans" w:hAnsi="Open Sans" w:cs="Open Sans"/>
                <w:lang w:val="hu-HU"/>
              </w:rPr>
              <w:t xml:space="preserve"> (</w:t>
            </w:r>
          </w:p>
          <w:p w14:paraId="6ECDCBB7" w14:textId="37DC7CC5" w:rsidR="00AA5235" w:rsidRPr="003A4AE8" w:rsidRDefault="00BC2A24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BC2A24">
              <w:rPr>
                <w:rFonts w:ascii="Open Sans" w:hAnsi="Open Sans" w:cs="Open Sans"/>
                <w:lang w:val="hu-HU"/>
              </w:rPr>
              <w:t>az egyetem vagy kar megbízásából, annak képviseletében ellátott megbízatás</w:t>
            </w:r>
            <w:r>
              <w:rPr>
                <w:rFonts w:ascii="Open Sans" w:hAnsi="Open Sans" w:cs="Open Sans"/>
                <w:lang w:val="hu-HU"/>
              </w:rPr>
              <w:t>)</w:t>
            </w:r>
          </w:p>
        </w:tc>
        <w:tc>
          <w:tcPr>
            <w:tcW w:w="4320" w:type="dxa"/>
          </w:tcPr>
          <w:p w14:paraId="680D28AF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0F330B04" w14:textId="77777777" w:rsidTr="00FE62FA">
        <w:tc>
          <w:tcPr>
            <w:tcW w:w="4320" w:type="dxa"/>
          </w:tcPr>
          <w:p w14:paraId="08FF6086" w14:textId="29FCCA3F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Részvétel tudományos/szakmai testületekben,</w:t>
            </w:r>
            <w:r w:rsidR="00BC2A24">
              <w:rPr>
                <w:rFonts w:ascii="Open Sans" w:hAnsi="Open Sans" w:cs="Open Sans"/>
                <w:lang w:val="hu-HU"/>
              </w:rPr>
              <w:t xml:space="preserve"> </w:t>
            </w:r>
            <w:proofErr w:type="gramStart"/>
            <w:r w:rsidR="00BC2A24">
              <w:rPr>
                <w:rFonts w:ascii="Open Sans" w:hAnsi="Open Sans" w:cs="Open Sans"/>
                <w:lang w:val="hu-HU"/>
              </w:rPr>
              <w:t xml:space="preserve">társaságokban, </w:t>
            </w:r>
            <w:r w:rsidRPr="003A4AE8">
              <w:rPr>
                <w:rFonts w:ascii="Open Sans" w:hAnsi="Open Sans" w:cs="Open Sans"/>
                <w:lang w:val="hu-HU"/>
              </w:rPr>
              <w:t xml:space="preserve"> bizottságokban</w:t>
            </w:r>
            <w:proofErr w:type="gramEnd"/>
            <w:r w:rsidR="00BC2A24">
              <w:rPr>
                <w:rFonts w:ascii="Open Sans" w:hAnsi="Open Sans" w:cs="Open Sans"/>
                <w:lang w:val="hu-HU"/>
              </w:rPr>
              <w:t xml:space="preserve"> (hazai és nemzetközi)</w:t>
            </w:r>
          </w:p>
        </w:tc>
        <w:tc>
          <w:tcPr>
            <w:tcW w:w="4320" w:type="dxa"/>
          </w:tcPr>
          <w:p w14:paraId="4826AFCC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2A17EFF" w14:textId="77777777" w:rsidTr="00FE62FA">
        <w:tc>
          <w:tcPr>
            <w:tcW w:w="4320" w:type="dxa"/>
          </w:tcPr>
          <w:p w14:paraId="7B1F6163" w14:textId="77777777" w:rsidR="00BC2A24" w:rsidRPr="00BC2A24" w:rsidRDefault="00975B49" w:rsidP="00BC2A24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Részvétel</w:t>
            </w:r>
            <w:r w:rsidR="00BC2A24">
              <w:rPr>
                <w:rFonts w:ascii="Open Sans" w:hAnsi="Open Sans" w:cs="Open Sans"/>
                <w:lang w:val="hu-HU"/>
              </w:rPr>
              <w:t xml:space="preserve"> </w:t>
            </w:r>
          </w:p>
          <w:p w14:paraId="343A4D21" w14:textId="6E707245" w:rsidR="00AA5235" w:rsidRPr="003A4AE8" w:rsidRDefault="00BC2A24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BC2A24">
              <w:rPr>
                <w:rFonts w:ascii="Open Sans" w:hAnsi="Open Sans" w:cs="Open Sans"/>
                <w:lang w:val="hu-HU"/>
              </w:rPr>
              <w:t xml:space="preserve">szakmai folyóiratok </w:t>
            </w:r>
            <w:r w:rsidR="00975B49" w:rsidRPr="003A4AE8">
              <w:rPr>
                <w:rFonts w:ascii="Open Sans" w:hAnsi="Open Sans" w:cs="Open Sans"/>
                <w:lang w:val="hu-HU"/>
              </w:rPr>
              <w:t>szerkesztőbizottság</w:t>
            </w:r>
            <w:r>
              <w:rPr>
                <w:rFonts w:ascii="Open Sans" w:hAnsi="Open Sans" w:cs="Open Sans"/>
                <w:lang w:val="hu-HU"/>
              </w:rPr>
              <w:t>á</w:t>
            </w:r>
            <w:r w:rsidR="00975B49" w:rsidRPr="003A4AE8">
              <w:rPr>
                <w:rFonts w:ascii="Open Sans" w:hAnsi="Open Sans" w:cs="Open Sans"/>
                <w:lang w:val="hu-HU"/>
              </w:rPr>
              <w:t>ban</w:t>
            </w:r>
          </w:p>
        </w:tc>
        <w:tc>
          <w:tcPr>
            <w:tcW w:w="4320" w:type="dxa"/>
          </w:tcPr>
          <w:p w14:paraId="3BADB910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173F36D9" w14:textId="77777777" w:rsidTr="00FE62FA">
        <w:tc>
          <w:tcPr>
            <w:tcW w:w="4320" w:type="dxa"/>
          </w:tcPr>
          <w:p w14:paraId="5891AA7E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Szakmai kitüntetések, díjak</w:t>
            </w:r>
          </w:p>
        </w:tc>
        <w:tc>
          <w:tcPr>
            <w:tcW w:w="4320" w:type="dxa"/>
          </w:tcPr>
          <w:p w14:paraId="674683E8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451B1DF" w14:textId="77777777" w:rsidTr="00FE62FA">
        <w:tc>
          <w:tcPr>
            <w:tcW w:w="4320" w:type="dxa"/>
          </w:tcPr>
          <w:p w14:paraId="6F27D4F5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Oktatómentori tevékenység</w:t>
            </w:r>
          </w:p>
        </w:tc>
        <w:tc>
          <w:tcPr>
            <w:tcW w:w="4320" w:type="dxa"/>
          </w:tcPr>
          <w:p w14:paraId="6621A8B2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</w:tbl>
    <w:p w14:paraId="646E418F" w14:textId="77777777" w:rsidR="00FE54E1" w:rsidRPr="00FE54E1" w:rsidRDefault="00FE54E1" w:rsidP="00FE54E1">
      <w:pPr>
        <w:spacing w:line="360" w:lineRule="auto"/>
      </w:pPr>
    </w:p>
    <w:p w14:paraId="3D217F7E" w14:textId="3643DC7C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5. Vállalás a pályázati időszakra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A4AE8" w:rsidRPr="003A4AE8" w14:paraId="086CA32F" w14:textId="77777777" w:rsidTr="00FE62FA">
        <w:tc>
          <w:tcPr>
            <w:tcW w:w="4320" w:type="dxa"/>
          </w:tcPr>
          <w:p w14:paraId="4924E98D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Lehetséges vállalás</w:t>
            </w:r>
          </w:p>
        </w:tc>
        <w:tc>
          <w:tcPr>
            <w:tcW w:w="4320" w:type="dxa"/>
          </w:tcPr>
          <w:p w14:paraId="2820ABD4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Megjelölt opció / rövid leírás</w:t>
            </w:r>
          </w:p>
        </w:tc>
      </w:tr>
      <w:tr w:rsidR="003A4AE8" w:rsidRPr="003A4AE8" w14:paraId="1E0180B2" w14:textId="77777777" w:rsidTr="00FE62FA">
        <w:tc>
          <w:tcPr>
            <w:tcW w:w="4320" w:type="dxa"/>
          </w:tcPr>
          <w:p w14:paraId="5E5432AD" w14:textId="77777777" w:rsidR="00E37FB1" w:rsidRPr="00E37FB1" w:rsidRDefault="00975B49" w:rsidP="00E37FB1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Félévenként egy</w:t>
            </w:r>
          </w:p>
          <w:p w14:paraId="5F28F75B" w14:textId="77777777" w:rsidR="00E37FB1" w:rsidRPr="00E37FB1" w:rsidRDefault="00E37FB1" w:rsidP="00E37FB1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E37FB1">
              <w:rPr>
                <w:rFonts w:ascii="Open Sans" w:hAnsi="Open Sans" w:cs="Open Sans"/>
                <w:lang w:val="hu-HU"/>
              </w:rPr>
              <w:t xml:space="preserve">kötelező órateher felett hirdetett </w:t>
            </w:r>
          </w:p>
          <w:p w14:paraId="4ABCFA45" w14:textId="41A63619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 „kiválósági kurzus” (idegen nyelvű vagy nemzetközi előny)</w:t>
            </w:r>
          </w:p>
        </w:tc>
        <w:tc>
          <w:tcPr>
            <w:tcW w:w="4320" w:type="dxa"/>
          </w:tcPr>
          <w:p w14:paraId="4EDA0BBF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569F4BA5" w14:textId="77777777" w:rsidTr="00FE62FA">
        <w:tc>
          <w:tcPr>
            <w:tcW w:w="4320" w:type="dxa"/>
          </w:tcPr>
          <w:p w14:paraId="563B2834" w14:textId="6ADCBCEC" w:rsidR="00E37FB1" w:rsidRPr="00E37FB1" w:rsidRDefault="00E37FB1" w:rsidP="00E37FB1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>
              <w:rPr>
                <w:rFonts w:ascii="Open Sans" w:hAnsi="Open Sans" w:cs="Open Sans"/>
                <w:lang w:val="hu-HU"/>
              </w:rPr>
              <w:t xml:space="preserve">VAGY </w:t>
            </w:r>
            <w:r w:rsidR="00975B49" w:rsidRPr="003A4AE8">
              <w:rPr>
                <w:rFonts w:ascii="Open Sans" w:hAnsi="Open Sans" w:cs="Open Sans"/>
                <w:lang w:val="hu-HU"/>
              </w:rPr>
              <w:t xml:space="preserve">Kari innovatív oktatási / oktatásmódszertani projektben </w:t>
            </w:r>
            <w:r>
              <w:rPr>
                <w:rFonts w:ascii="Open Sans" w:hAnsi="Open Sans" w:cs="Open Sans"/>
                <w:lang w:val="hu-HU"/>
              </w:rPr>
              <w:t xml:space="preserve"> </w:t>
            </w:r>
          </w:p>
          <w:p w14:paraId="3AB2EC21" w14:textId="67411C20" w:rsidR="00AA5235" w:rsidRPr="003A4AE8" w:rsidRDefault="00E37FB1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proofErr w:type="spellStart"/>
            <w:r w:rsidRPr="00E37FB1">
              <w:rPr>
                <w:rFonts w:ascii="Open Sans" w:hAnsi="Open Sans" w:cs="Open Sans"/>
                <w:lang w:val="hu-HU"/>
              </w:rPr>
              <w:t>tutori</w:t>
            </w:r>
            <w:proofErr w:type="spellEnd"/>
            <w:r w:rsidRPr="00E37FB1">
              <w:rPr>
                <w:rFonts w:ascii="Open Sans" w:hAnsi="Open Sans" w:cs="Open Sans"/>
                <w:lang w:val="hu-HU"/>
              </w:rPr>
              <w:t xml:space="preserve"> vagy oktatási feladatok ellátása </w:t>
            </w:r>
          </w:p>
        </w:tc>
        <w:tc>
          <w:tcPr>
            <w:tcW w:w="4320" w:type="dxa"/>
          </w:tcPr>
          <w:p w14:paraId="7D19820E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3A4AE8" w14:paraId="3C382141" w14:textId="77777777" w:rsidTr="00FE62FA">
        <w:tc>
          <w:tcPr>
            <w:tcW w:w="4320" w:type="dxa"/>
          </w:tcPr>
          <w:p w14:paraId="202FF18D" w14:textId="77777777" w:rsidR="00E37FB1" w:rsidRPr="00E37FB1" w:rsidRDefault="00975B49" w:rsidP="00E37FB1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Egy idegen nyelvű</w:t>
            </w:r>
            <w:r w:rsidR="00E37FB1">
              <w:rPr>
                <w:rFonts w:ascii="Open Sans" w:hAnsi="Open Sans" w:cs="Open Sans"/>
                <w:lang w:val="hu-HU"/>
              </w:rPr>
              <w:t xml:space="preserve">, </w:t>
            </w:r>
          </w:p>
          <w:p w14:paraId="6A526944" w14:textId="77777777" w:rsidR="00E37FB1" w:rsidRPr="00E37FB1" w:rsidRDefault="00E37FB1" w:rsidP="00E37FB1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E37FB1">
              <w:rPr>
                <w:rFonts w:ascii="Open Sans" w:hAnsi="Open Sans" w:cs="Open Sans"/>
                <w:lang w:val="hu-HU"/>
              </w:rPr>
              <w:t xml:space="preserve">a kutatási témájába illeszkedő </w:t>
            </w:r>
            <w:r w:rsidRPr="00EC1804">
              <w:rPr>
                <w:rFonts w:ascii="Open Sans" w:hAnsi="Open Sans" w:cs="Open Sans"/>
                <w:lang w:val="hu-HU"/>
              </w:rPr>
              <w:t>publikáció megjelentetését</w:t>
            </w:r>
            <w:r w:rsidRPr="00E37FB1">
              <w:rPr>
                <w:rFonts w:ascii="Open Sans" w:hAnsi="Open Sans" w:cs="Open Sans"/>
                <w:lang w:val="hu-HU"/>
              </w:rPr>
              <w:t xml:space="preserve">/a publikáció elfogadásának igazolását tudományos folyóiratban/gyűjteményes műben </w:t>
            </w:r>
          </w:p>
          <w:p w14:paraId="3825DCD2" w14:textId="31488D51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 xml:space="preserve"> (tervezet </w:t>
            </w:r>
            <w:proofErr w:type="spellStart"/>
            <w:r w:rsidRPr="003A4AE8">
              <w:rPr>
                <w:rFonts w:ascii="Open Sans" w:hAnsi="Open Sans" w:cs="Open Sans"/>
                <w:lang w:val="hu-HU"/>
              </w:rPr>
              <w:t>max</w:t>
            </w:r>
            <w:proofErr w:type="spellEnd"/>
            <w:r w:rsidRPr="003A4AE8">
              <w:rPr>
                <w:rFonts w:ascii="Open Sans" w:hAnsi="Open Sans" w:cs="Open Sans"/>
                <w:lang w:val="hu-HU"/>
              </w:rPr>
              <w:t>. 100 szóban csatolva)</w:t>
            </w:r>
          </w:p>
        </w:tc>
        <w:tc>
          <w:tcPr>
            <w:tcW w:w="4320" w:type="dxa"/>
          </w:tcPr>
          <w:p w14:paraId="1F954300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</w:tbl>
    <w:p w14:paraId="4EF8B10F" w14:textId="77777777" w:rsidR="00FE54E1" w:rsidRPr="00FE54E1" w:rsidRDefault="00FE54E1" w:rsidP="00FE54E1">
      <w:pPr>
        <w:spacing w:line="360" w:lineRule="auto"/>
      </w:pPr>
    </w:p>
    <w:p w14:paraId="506094AD" w14:textId="74D5F3D9" w:rsidR="00AA5235" w:rsidRPr="003A4AE8" w:rsidRDefault="00975B49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 w:rsidRPr="003A4AE8">
        <w:rPr>
          <w:rFonts w:ascii="Open Sans" w:hAnsi="Open Sans" w:cs="Open Sans"/>
          <w:color w:val="auto"/>
          <w:sz w:val="22"/>
          <w:szCs w:val="22"/>
          <w:lang w:val="hu-HU"/>
        </w:rPr>
        <w:t>6. Korábbi kiválósági pályázat(ok)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A4AE8" w:rsidRPr="003A4AE8" w14:paraId="318BB27A" w14:textId="77777777" w:rsidTr="00FE62FA">
        <w:tc>
          <w:tcPr>
            <w:tcW w:w="4320" w:type="dxa"/>
          </w:tcPr>
          <w:p w14:paraId="2434976D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Korábban nyújtott-e be pályázatot?</w:t>
            </w:r>
          </w:p>
        </w:tc>
        <w:tc>
          <w:tcPr>
            <w:tcW w:w="4320" w:type="dxa"/>
          </w:tcPr>
          <w:p w14:paraId="10A1FDA1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Igen / Nem</w:t>
            </w:r>
          </w:p>
        </w:tc>
      </w:tr>
      <w:tr w:rsidR="003A4AE8" w:rsidRPr="003A4AE8" w14:paraId="7F620809" w14:textId="77777777" w:rsidTr="00FE62FA">
        <w:tc>
          <w:tcPr>
            <w:tcW w:w="4320" w:type="dxa"/>
          </w:tcPr>
          <w:p w14:paraId="574AB382" w14:textId="77777777" w:rsidR="00AA5235" w:rsidRPr="003A4AE8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A4AE8">
              <w:rPr>
                <w:rFonts w:ascii="Open Sans" w:hAnsi="Open Sans" w:cs="Open Sans"/>
                <w:lang w:val="hu-HU"/>
              </w:rPr>
              <w:t>Ha igen, mely év(</w:t>
            </w:r>
            <w:proofErr w:type="spellStart"/>
            <w:r w:rsidRPr="003A4AE8">
              <w:rPr>
                <w:rFonts w:ascii="Open Sans" w:hAnsi="Open Sans" w:cs="Open Sans"/>
                <w:lang w:val="hu-HU"/>
              </w:rPr>
              <w:t>ek</w:t>
            </w:r>
            <w:proofErr w:type="spellEnd"/>
            <w:r w:rsidRPr="003A4AE8">
              <w:rPr>
                <w:rFonts w:ascii="Open Sans" w:hAnsi="Open Sans" w:cs="Open Sans"/>
                <w:lang w:val="hu-HU"/>
              </w:rPr>
              <w:t>)</w:t>
            </w:r>
            <w:proofErr w:type="spellStart"/>
            <w:r w:rsidRPr="003A4AE8">
              <w:rPr>
                <w:rFonts w:ascii="Open Sans" w:hAnsi="Open Sans" w:cs="Open Sans"/>
                <w:lang w:val="hu-HU"/>
              </w:rPr>
              <w:t>ben</w:t>
            </w:r>
            <w:proofErr w:type="spellEnd"/>
            <w:r w:rsidRPr="003A4AE8">
              <w:rPr>
                <w:rFonts w:ascii="Open Sans" w:hAnsi="Open Sans" w:cs="Open Sans"/>
                <w:lang w:val="hu-HU"/>
              </w:rPr>
              <w:t>?</w:t>
            </w:r>
          </w:p>
        </w:tc>
        <w:tc>
          <w:tcPr>
            <w:tcW w:w="4320" w:type="dxa"/>
          </w:tcPr>
          <w:p w14:paraId="67D55D1D" w14:textId="77777777" w:rsidR="00AA5235" w:rsidRPr="003A4AE8" w:rsidRDefault="00AA5235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A4AE8" w:rsidRPr="00B9540A" w14:paraId="3CFDF6B0" w14:textId="77777777" w:rsidTr="00FE62FA">
        <w:tc>
          <w:tcPr>
            <w:tcW w:w="4320" w:type="dxa"/>
          </w:tcPr>
          <w:p w14:paraId="6EDB2DB0" w14:textId="77777777" w:rsidR="00AA5235" w:rsidRPr="00B9540A" w:rsidRDefault="00975B49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B9540A">
              <w:rPr>
                <w:rFonts w:ascii="Open Sans" w:hAnsi="Open Sans" w:cs="Open Sans"/>
                <w:lang w:val="hu-HU"/>
              </w:rPr>
              <w:t>Korábbi vállalások teljesülése</w:t>
            </w:r>
          </w:p>
        </w:tc>
        <w:tc>
          <w:tcPr>
            <w:tcW w:w="4320" w:type="dxa"/>
          </w:tcPr>
          <w:p w14:paraId="6974B2D8" w14:textId="3DED68B6" w:rsidR="00AA5235" w:rsidRPr="00E37FB1" w:rsidRDefault="00C160A3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1D0847">
              <w:rPr>
                <w:rFonts w:ascii="Open Sans" w:eastAsia="Times New Roman" w:hAnsi="Open Sans" w:cs="Open Sans"/>
                <w:lang w:val="hu-HU"/>
              </w:rPr>
              <w:t>Igen / Nem / Részben</w:t>
            </w:r>
          </w:p>
        </w:tc>
      </w:tr>
      <w:tr w:rsidR="003A4AE8" w:rsidRPr="003A4AE8" w14:paraId="57223D4A" w14:textId="77777777" w:rsidTr="00FE62FA">
        <w:tc>
          <w:tcPr>
            <w:tcW w:w="4320" w:type="dxa"/>
          </w:tcPr>
          <w:p w14:paraId="5A474343" w14:textId="15EA2C8F" w:rsidR="003A4AE8" w:rsidRPr="003A4AE8" w:rsidRDefault="00B6367C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8632F">
              <w:rPr>
                <w:rFonts w:ascii="Open Sans" w:hAnsi="Open Sans" w:cs="Open Sans"/>
                <w:lang w:val="hu-HU"/>
              </w:rPr>
              <w:lastRenderedPageBreak/>
              <w:t>Kérjük részletezze a vállalások teljesülését, kiegészítve a megjelent publikációk hivatkozásával</w:t>
            </w:r>
          </w:p>
        </w:tc>
        <w:tc>
          <w:tcPr>
            <w:tcW w:w="4320" w:type="dxa"/>
          </w:tcPr>
          <w:p w14:paraId="7AEC5267" w14:textId="77777777" w:rsidR="003A4AE8" w:rsidRPr="003A4AE8" w:rsidRDefault="003A4AE8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  <w:tr w:rsidR="0038632F" w:rsidRPr="003A4AE8" w14:paraId="110DAEE9" w14:textId="77777777" w:rsidTr="00FE62FA">
        <w:tc>
          <w:tcPr>
            <w:tcW w:w="4320" w:type="dxa"/>
          </w:tcPr>
          <w:p w14:paraId="6BB08226" w14:textId="73E770DA" w:rsidR="0038632F" w:rsidRPr="0038632F" w:rsidRDefault="00A47A6B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  <w:r w:rsidRPr="0038632F">
              <w:rPr>
                <w:rFonts w:ascii="Open Sans" w:hAnsi="Open Sans" w:cs="Open Sans"/>
                <w:lang w:val="hu-HU"/>
              </w:rPr>
              <w:t>Kérjük indoklással együtt jelezze, ha a vállalások közül valamely nem teljesült</w:t>
            </w:r>
          </w:p>
        </w:tc>
        <w:tc>
          <w:tcPr>
            <w:tcW w:w="4320" w:type="dxa"/>
          </w:tcPr>
          <w:p w14:paraId="6D7DE02A" w14:textId="77777777" w:rsidR="0038632F" w:rsidRPr="003A4AE8" w:rsidRDefault="0038632F" w:rsidP="00AE3F86">
            <w:pPr>
              <w:spacing w:after="0" w:line="240" w:lineRule="auto"/>
              <w:jc w:val="both"/>
              <w:rPr>
                <w:rFonts w:ascii="Open Sans" w:hAnsi="Open Sans" w:cs="Open Sans"/>
                <w:lang w:val="hu-HU"/>
              </w:rPr>
            </w:pPr>
          </w:p>
        </w:tc>
      </w:tr>
    </w:tbl>
    <w:p w14:paraId="384423D8" w14:textId="77777777" w:rsidR="00B01F18" w:rsidRPr="00B01F18" w:rsidRDefault="00B01F18" w:rsidP="00FE54E1">
      <w:pPr>
        <w:spacing w:after="0" w:line="360" w:lineRule="auto"/>
        <w:jc w:val="both"/>
      </w:pPr>
    </w:p>
    <w:p w14:paraId="75ED9F31" w14:textId="5464FFAB" w:rsidR="00AA5235" w:rsidRPr="003A4AE8" w:rsidRDefault="00277225" w:rsidP="00FE54E1">
      <w:pPr>
        <w:pStyle w:val="Cmsor2"/>
        <w:spacing w:before="0" w:line="360" w:lineRule="auto"/>
        <w:jc w:val="both"/>
        <w:rPr>
          <w:rFonts w:ascii="Open Sans" w:hAnsi="Open Sans" w:cs="Open Sans"/>
          <w:color w:val="auto"/>
          <w:sz w:val="22"/>
          <w:szCs w:val="22"/>
          <w:lang w:val="hu-HU"/>
        </w:rPr>
      </w:pPr>
      <w:r>
        <w:rPr>
          <w:rFonts w:ascii="Open Sans" w:hAnsi="Open Sans" w:cs="Open Sans"/>
          <w:color w:val="auto"/>
          <w:sz w:val="22"/>
          <w:szCs w:val="22"/>
          <w:lang w:val="hu-HU"/>
        </w:rPr>
        <w:t>7</w:t>
      </w:r>
      <w:r w:rsidR="00975B49" w:rsidRPr="003A4AE8">
        <w:rPr>
          <w:rFonts w:ascii="Open Sans" w:hAnsi="Open Sans" w:cs="Open Sans"/>
          <w:color w:val="auto"/>
          <w:sz w:val="22"/>
          <w:szCs w:val="22"/>
          <w:lang w:val="hu-HU"/>
        </w:rPr>
        <w:t>. Nyilatkozat</w:t>
      </w:r>
    </w:p>
    <w:p w14:paraId="3EC8B5D4" w14:textId="77777777" w:rsidR="006C1117" w:rsidRDefault="00975B49" w:rsidP="00AE3F86">
      <w:pPr>
        <w:spacing w:after="0" w:line="240" w:lineRule="auto"/>
        <w:jc w:val="both"/>
        <w:rPr>
          <w:rFonts w:ascii="Open Sans" w:hAnsi="Open Sans" w:cs="Open Sans"/>
          <w:lang w:val="hu-HU"/>
        </w:rPr>
      </w:pPr>
      <w:r w:rsidRPr="003A4AE8">
        <w:rPr>
          <w:rFonts w:ascii="Open Sans" w:hAnsi="Open Sans" w:cs="Open Sans"/>
          <w:lang w:val="hu-HU"/>
        </w:rPr>
        <w:t xml:space="preserve">A pályázó kijelenti, hogy a fenti adatok a Stratégiai Adatbázisban (STA) és az MTMT-ben </w:t>
      </w:r>
      <w:proofErr w:type="spellStart"/>
      <w:r w:rsidRPr="003A4AE8">
        <w:rPr>
          <w:rFonts w:ascii="Open Sans" w:hAnsi="Open Sans" w:cs="Open Sans"/>
          <w:lang w:val="hu-HU"/>
        </w:rPr>
        <w:t>validált</w:t>
      </w:r>
      <w:proofErr w:type="spellEnd"/>
      <w:r w:rsidRPr="003A4AE8">
        <w:rPr>
          <w:rFonts w:ascii="Open Sans" w:hAnsi="Open Sans" w:cs="Open Sans"/>
          <w:lang w:val="hu-HU"/>
        </w:rPr>
        <w:t>, naprakész adatok alapján kerültek megadásra.</w:t>
      </w:r>
    </w:p>
    <w:p w14:paraId="1BE35F31" w14:textId="77777777" w:rsidR="006C1117" w:rsidRDefault="006C1117" w:rsidP="00FE54E1">
      <w:pPr>
        <w:spacing w:after="0" w:line="360" w:lineRule="auto"/>
        <w:jc w:val="both"/>
        <w:rPr>
          <w:rFonts w:ascii="Open Sans" w:hAnsi="Open Sans" w:cs="Open Sans"/>
          <w:lang w:val="hu-HU"/>
        </w:rPr>
      </w:pPr>
    </w:p>
    <w:p w14:paraId="12CEBBBF" w14:textId="77777777" w:rsidR="006C1117" w:rsidRDefault="00975B49" w:rsidP="00FE54E1">
      <w:pPr>
        <w:spacing w:after="0" w:line="360" w:lineRule="auto"/>
        <w:jc w:val="both"/>
        <w:rPr>
          <w:rFonts w:ascii="Open Sans" w:hAnsi="Open Sans" w:cs="Open Sans"/>
          <w:lang w:val="hu-HU"/>
        </w:rPr>
      </w:pPr>
      <w:r w:rsidRPr="003A4AE8">
        <w:rPr>
          <w:rFonts w:ascii="Open Sans" w:hAnsi="Open Sans" w:cs="Open Sans"/>
          <w:lang w:val="hu-HU"/>
        </w:rPr>
        <w:t xml:space="preserve">Dátum: </w:t>
      </w:r>
    </w:p>
    <w:p w14:paraId="06C1F5AF" w14:textId="77777777" w:rsidR="006C1117" w:rsidRDefault="006C1117" w:rsidP="00FE54E1">
      <w:pPr>
        <w:spacing w:after="0" w:line="360" w:lineRule="auto"/>
        <w:jc w:val="both"/>
        <w:rPr>
          <w:rFonts w:ascii="Open Sans" w:hAnsi="Open Sans" w:cs="Open Sans"/>
          <w:lang w:val="hu-HU"/>
        </w:rPr>
      </w:pPr>
    </w:p>
    <w:p w14:paraId="3801122A" w14:textId="20054F5A" w:rsidR="00AA5235" w:rsidRPr="003A4AE8" w:rsidRDefault="00975B49" w:rsidP="00FE54E1">
      <w:pPr>
        <w:spacing w:after="0" w:line="360" w:lineRule="auto"/>
        <w:jc w:val="both"/>
        <w:rPr>
          <w:rFonts w:ascii="Open Sans" w:hAnsi="Open Sans" w:cs="Open Sans"/>
          <w:lang w:val="hu-HU"/>
        </w:rPr>
      </w:pPr>
      <w:r w:rsidRPr="003A4AE8">
        <w:rPr>
          <w:rFonts w:ascii="Open Sans" w:hAnsi="Open Sans" w:cs="Open Sans"/>
          <w:lang w:val="hu-HU"/>
        </w:rPr>
        <w:t xml:space="preserve">Aláírás: </w:t>
      </w:r>
    </w:p>
    <w:sectPr w:rsidR="00AA5235" w:rsidRPr="003A4AE8" w:rsidSect="00663E64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BD33F5"/>
    <w:multiLevelType w:val="multilevel"/>
    <w:tmpl w:val="D602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61631">
    <w:abstractNumId w:val="8"/>
  </w:num>
  <w:num w:numId="2" w16cid:durableId="1840340536">
    <w:abstractNumId w:val="6"/>
  </w:num>
  <w:num w:numId="3" w16cid:durableId="1537544472">
    <w:abstractNumId w:val="5"/>
  </w:num>
  <w:num w:numId="4" w16cid:durableId="191461306">
    <w:abstractNumId w:val="4"/>
  </w:num>
  <w:num w:numId="5" w16cid:durableId="474418141">
    <w:abstractNumId w:val="7"/>
  </w:num>
  <w:num w:numId="6" w16cid:durableId="940727170">
    <w:abstractNumId w:val="3"/>
  </w:num>
  <w:num w:numId="7" w16cid:durableId="652566627">
    <w:abstractNumId w:val="2"/>
  </w:num>
  <w:num w:numId="8" w16cid:durableId="212082938">
    <w:abstractNumId w:val="1"/>
  </w:num>
  <w:num w:numId="9" w16cid:durableId="1568372358">
    <w:abstractNumId w:val="0"/>
  </w:num>
  <w:num w:numId="10" w16cid:durableId="510027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290"/>
    <w:rsid w:val="00034616"/>
    <w:rsid w:val="0006063C"/>
    <w:rsid w:val="000859F6"/>
    <w:rsid w:val="00086544"/>
    <w:rsid w:val="0015074B"/>
    <w:rsid w:val="0019406C"/>
    <w:rsid w:val="001D0847"/>
    <w:rsid w:val="00250AA2"/>
    <w:rsid w:val="00277225"/>
    <w:rsid w:val="0029639D"/>
    <w:rsid w:val="00325966"/>
    <w:rsid w:val="00325D89"/>
    <w:rsid w:val="00326F90"/>
    <w:rsid w:val="0035608B"/>
    <w:rsid w:val="0038632F"/>
    <w:rsid w:val="003A4AE8"/>
    <w:rsid w:val="003B37F9"/>
    <w:rsid w:val="003E0132"/>
    <w:rsid w:val="003E1266"/>
    <w:rsid w:val="003E2698"/>
    <w:rsid w:val="004B428B"/>
    <w:rsid w:val="004F1778"/>
    <w:rsid w:val="00504CD9"/>
    <w:rsid w:val="00555B43"/>
    <w:rsid w:val="00663E64"/>
    <w:rsid w:val="006C1117"/>
    <w:rsid w:val="007016BA"/>
    <w:rsid w:val="00747FFB"/>
    <w:rsid w:val="00762C32"/>
    <w:rsid w:val="00771F9A"/>
    <w:rsid w:val="00776796"/>
    <w:rsid w:val="007B5BB8"/>
    <w:rsid w:val="008C2EC8"/>
    <w:rsid w:val="008E052F"/>
    <w:rsid w:val="00926E50"/>
    <w:rsid w:val="00975B49"/>
    <w:rsid w:val="00980631"/>
    <w:rsid w:val="009A5EF0"/>
    <w:rsid w:val="009B58F7"/>
    <w:rsid w:val="009E7C33"/>
    <w:rsid w:val="00A47A6B"/>
    <w:rsid w:val="00A66E9F"/>
    <w:rsid w:val="00AA1D8D"/>
    <w:rsid w:val="00AA5235"/>
    <w:rsid w:val="00AD593D"/>
    <w:rsid w:val="00AE3F86"/>
    <w:rsid w:val="00AF02F2"/>
    <w:rsid w:val="00B01F18"/>
    <w:rsid w:val="00B33AEC"/>
    <w:rsid w:val="00B47730"/>
    <w:rsid w:val="00B52FFD"/>
    <w:rsid w:val="00B6367C"/>
    <w:rsid w:val="00B9540A"/>
    <w:rsid w:val="00BC2A24"/>
    <w:rsid w:val="00C160A3"/>
    <w:rsid w:val="00C2665D"/>
    <w:rsid w:val="00CA5404"/>
    <w:rsid w:val="00CB0664"/>
    <w:rsid w:val="00CE71C4"/>
    <w:rsid w:val="00D16344"/>
    <w:rsid w:val="00D81338"/>
    <w:rsid w:val="00DB1A33"/>
    <w:rsid w:val="00DF04DF"/>
    <w:rsid w:val="00E37FB1"/>
    <w:rsid w:val="00E856EB"/>
    <w:rsid w:val="00EC1804"/>
    <w:rsid w:val="00F52A6E"/>
    <w:rsid w:val="00F83712"/>
    <w:rsid w:val="00FA326A"/>
    <w:rsid w:val="00FC0F0E"/>
    <w:rsid w:val="00FC693F"/>
    <w:rsid w:val="00FE54E1"/>
    <w:rsid w:val="00FE62FA"/>
    <w:rsid w:val="059F9F6B"/>
    <w:rsid w:val="0AF5E4A7"/>
    <w:rsid w:val="16FF1D15"/>
    <w:rsid w:val="21000F2B"/>
    <w:rsid w:val="27E79FA1"/>
    <w:rsid w:val="28E037FE"/>
    <w:rsid w:val="33B6E800"/>
    <w:rsid w:val="7A7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F8E6E"/>
  <w14:defaultImageDpi w14:val="300"/>
  <w15:docId w15:val="{D9054B73-12B0-4254-89EF-46CB3E9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9E7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Kovács Norbert</cp:lastModifiedBy>
  <cp:revision>2</cp:revision>
  <cp:lastPrinted>2025-11-11T11:55:00Z</cp:lastPrinted>
  <dcterms:created xsi:type="dcterms:W3CDTF">2025-11-14T10:51:00Z</dcterms:created>
  <dcterms:modified xsi:type="dcterms:W3CDTF">2025-11-14T10:51:00Z</dcterms:modified>
  <cp:category/>
</cp:coreProperties>
</file>